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8374" w14:textId="77777777" w:rsidR="001D6EC7" w:rsidRDefault="001D6EC7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0BAFB5C7" w14:textId="60EB9045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b/>
          <w:bCs/>
          <w:sz w:val="22"/>
          <w:szCs w:val="22"/>
        </w:rPr>
        <w:t xml:space="preserve">INFORMACIJE O UCENIKU/UCENICI </w:t>
      </w:r>
    </w:p>
    <w:p w14:paraId="6EDD3E86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38B49377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28A0E95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Palatino" w:hAnsi="Palatino" w:cs="Palatino"/>
          <w:sz w:val="22"/>
          <w:szCs w:val="22"/>
        </w:rPr>
        <w:t>IME I PREZIME</w:t>
      </w:r>
      <w:r w:rsidR="00080535">
        <w:rPr>
          <w:rFonts w:ascii="Palatino" w:hAnsi="Palatino" w:cs="Palatino"/>
          <w:sz w:val="22"/>
          <w:szCs w:val="22"/>
        </w:rPr>
        <w:t xml:space="preserve"> UCENIKA</w:t>
      </w:r>
      <w:r w:rsidR="008E3A18">
        <w:rPr>
          <w:rFonts w:ascii="Palatino" w:hAnsi="Palatino" w:cs="Palatino"/>
          <w:sz w:val="22"/>
          <w:szCs w:val="22"/>
        </w:rPr>
        <w:t xml:space="preserve"> I</w:t>
      </w:r>
      <w:r>
        <w:rPr>
          <w:rFonts w:ascii="Palatino" w:hAnsi="Palatino" w:cs="Palatino"/>
          <w:sz w:val="22"/>
          <w:szCs w:val="22"/>
        </w:rPr>
        <w:t>:</w:t>
      </w:r>
      <w:r>
        <w:rPr>
          <w:rFonts w:ascii="Helvetica" w:hAnsi="Helvetica" w:cs="Helvetica"/>
        </w:rPr>
        <w:t xml:space="preserve"> </w:t>
      </w:r>
    </w:p>
    <w:p w14:paraId="055E0F26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477CDF2" w14:textId="21EFE8E3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Palatino" w:hAnsi="Palatino" w:cs="Palatino"/>
          <w:b/>
          <w:bCs/>
          <w:sz w:val="22"/>
          <w:szCs w:val="22"/>
        </w:rPr>
        <w:t>_____________________________________________</w:t>
      </w:r>
      <w:proofErr w:type="gramStart"/>
      <w:r>
        <w:rPr>
          <w:rFonts w:ascii="Palatino" w:hAnsi="Palatino" w:cs="Palatino"/>
          <w:sz w:val="22"/>
          <w:szCs w:val="22"/>
        </w:rPr>
        <w:t>RAZRED:</w:t>
      </w:r>
      <w:r>
        <w:rPr>
          <w:rFonts w:ascii="Palatino" w:hAnsi="Palatino" w:cs="Palatino"/>
          <w:b/>
          <w:bCs/>
          <w:sz w:val="22"/>
          <w:szCs w:val="22"/>
        </w:rPr>
        <w:t>_</w:t>
      </w:r>
      <w:proofErr w:type="gramEnd"/>
      <w:r>
        <w:rPr>
          <w:rFonts w:ascii="Palatino" w:hAnsi="Palatino" w:cs="Palatino"/>
          <w:b/>
          <w:bCs/>
          <w:sz w:val="22"/>
          <w:szCs w:val="22"/>
        </w:rPr>
        <w:t>_________</w:t>
      </w:r>
      <w:proofErr w:type="gramStart"/>
      <w:r>
        <w:rPr>
          <w:rFonts w:ascii="Palatino" w:hAnsi="Palatino" w:cs="Palatino"/>
          <w:sz w:val="22"/>
          <w:szCs w:val="22"/>
        </w:rPr>
        <w:t>SPOL:</w:t>
      </w:r>
      <w:r>
        <w:rPr>
          <w:rFonts w:ascii="Palatino" w:hAnsi="Palatino" w:cs="Palatino"/>
          <w:b/>
          <w:bCs/>
          <w:sz w:val="22"/>
          <w:szCs w:val="22"/>
        </w:rPr>
        <w:t>_</w:t>
      </w:r>
      <w:proofErr w:type="gramEnd"/>
      <w:r>
        <w:rPr>
          <w:rFonts w:ascii="Palatino" w:hAnsi="Palatino" w:cs="Palatino"/>
          <w:b/>
          <w:bCs/>
          <w:sz w:val="22"/>
          <w:szCs w:val="22"/>
        </w:rPr>
        <w:t>________</w:t>
      </w:r>
      <w:r w:rsidR="00120C5B">
        <w:rPr>
          <w:rFonts w:ascii="Palatino" w:hAnsi="Palatino" w:cs="Palatino"/>
          <w:b/>
          <w:bCs/>
          <w:sz w:val="22"/>
          <w:szCs w:val="22"/>
        </w:rPr>
        <w:t>______________</w:t>
      </w:r>
    </w:p>
    <w:p w14:paraId="03247CAC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29CF8CCF" w14:textId="334E455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Palatino" w:hAnsi="Palatino" w:cs="Palatino"/>
          <w:sz w:val="22"/>
          <w:szCs w:val="22"/>
        </w:rPr>
        <w:t>IME I PREZIME</w:t>
      </w:r>
      <w:r w:rsidR="00080535">
        <w:rPr>
          <w:rFonts w:ascii="Palatino" w:hAnsi="Palatino" w:cs="Palatino"/>
          <w:sz w:val="22"/>
          <w:szCs w:val="22"/>
        </w:rPr>
        <w:t xml:space="preserve"> UCENIKA</w:t>
      </w:r>
      <w:r w:rsidR="00120C5B">
        <w:rPr>
          <w:rFonts w:ascii="Palatino" w:hAnsi="Palatino" w:cs="Palatino"/>
          <w:sz w:val="22"/>
          <w:szCs w:val="22"/>
        </w:rPr>
        <w:t xml:space="preserve"> </w:t>
      </w:r>
      <w:r w:rsidR="00080535">
        <w:rPr>
          <w:rFonts w:ascii="Palatino" w:hAnsi="Palatino" w:cs="Palatino"/>
          <w:sz w:val="22"/>
          <w:szCs w:val="22"/>
        </w:rPr>
        <w:t>II</w:t>
      </w:r>
      <w:r>
        <w:rPr>
          <w:rFonts w:ascii="Palatino" w:hAnsi="Palatino" w:cs="Palatino"/>
          <w:sz w:val="22"/>
          <w:szCs w:val="22"/>
        </w:rPr>
        <w:t>:</w:t>
      </w:r>
      <w:r>
        <w:rPr>
          <w:rFonts w:ascii="Helvetica" w:hAnsi="Helvetica" w:cs="Helvetica"/>
        </w:rPr>
        <w:t xml:space="preserve"> </w:t>
      </w:r>
    </w:p>
    <w:p w14:paraId="1A59A83A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C977BCA" w14:textId="54C2BC65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Palatino" w:hAnsi="Palatino" w:cs="Palatino"/>
          <w:b/>
          <w:bCs/>
          <w:sz w:val="22"/>
          <w:szCs w:val="22"/>
        </w:rPr>
        <w:t>_____________________________________________</w:t>
      </w:r>
      <w:proofErr w:type="gramStart"/>
      <w:r>
        <w:rPr>
          <w:rFonts w:ascii="Palatino" w:hAnsi="Palatino" w:cs="Palatino"/>
          <w:sz w:val="22"/>
          <w:szCs w:val="22"/>
        </w:rPr>
        <w:t>RAZRED:</w:t>
      </w:r>
      <w:r>
        <w:rPr>
          <w:rFonts w:ascii="Palatino" w:hAnsi="Palatino" w:cs="Palatino"/>
          <w:b/>
          <w:bCs/>
          <w:sz w:val="22"/>
          <w:szCs w:val="22"/>
        </w:rPr>
        <w:t>_</w:t>
      </w:r>
      <w:proofErr w:type="gramEnd"/>
      <w:r>
        <w:rPr>
          <w:rFonts w:ascii="Palatino" w:hAnsi="Palatino" w:cs="Palatino"/>
          <w:b/>
          <w:bCs/>
          <w:sz w:val="22"/>
          <w:szCs w:val="22"/>
        </w:rPr>
        <w:t>_________</w:t>
      </w:r>
      <w:proofErr w:type="gramStart"/>
      <w:r>
        <w:rPr>
          <w:rFonts w:ascii="Palatino" w:hAnsi="Palatino" w:cs="Palatino"/>
          <w:sz w:val="22"/>
          <w:szCs w:val="22"/>
        </w:rPr>
        <w:t>SPOL:</w:t>
      </w:r>
      <w:r>
        <w:rPr>
          <w:rFonts w:ascii="Palatino" w:hAnsi="Palatino" w:cs="Palatino"/>
          <w:b/>
          <w:bCs/>
          <w:sz w:val="22"/>
          <w:szCs w:val="22"/>
        </w:rPr>
        <w:t>_</w:t>
      </w:r>
      <w:proofErr w:type="gramEnd"/>
      <w:r>
        <w:rPr>
          <w:rFonts w:ascii="Palatino" w:hAnsi="Palatino" w:cs="Palatino"/>
          <w:b/>
          <w:bCs/>
          <w:sz w:val="22"/>
          <w:szCs w:val="22"/>
        </w:rPr>
        <w:t>_______</w:t>
      </w:r>
      <w:r w:rsidR="00120C5B">
        <w:rPr>
          <w:rFonts w:ascii="Palatino" w:hAnsi="Palatino" w:cs="Palatino"/>
          <w:b/>
          <w:bCs/>
          <w:sz w:val="22"/>
          <w:szCs w:val="22"/>
        </w:rPr>
        <w:t>______________</w:t>
      </w:r>
      <w:r>
        <w:rPr>
          <w:rFonts w:ascii="Palatino" w:hAnsi="Palatino" w:cs="Palatino"/>
          <w:b/>
          <w:bCs/>
          <w:sz w:val="22"/>
          <w:szCs w:val="22"/>
        </w:rPr>
        <w:t>_</w:t>
      </w:r>
      <w:r>
        <w:rPr>
          <w:rFonts w:ascii="Palatino" w:hAnsi="Palatino" w:cs="Palatino"/>
          <w:sz w:val="22"/>
          <w:szCs w:val="22"/>
        </w:rPr>
        <w:t xml:space="preserve"> </w:t>
      </w:r>
    </w:p>
    <w:p w14:paraId="5A74FE36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787EEB88" w14:textId="5CD6FF6A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proofErr w:type="gramStart"/>
      <w:r>
        <w:rPr>
          <w:rFonts w:ascii="Palatino" w:hAnsi="Palatino" w:cs="Palatino"/>
          <w:sz w:val="22"/>
          <w:szCs w:val="22"/>
        </w:rPr>
        <w:t>ADRESA:</w:t>
      </w:r>
      <w:r>
        <w:rPr>
          <w:rFonts w:ascii="Palatino" w:hAnsi="Palatino" w:cs="Palatino"/>
          <w:b/>
          <w:bCs/>
          <w:sz w:val="22"/>
          <w:szCs w:val="22"/>
        </w:rPr>
        <w:t>_</w:t>
      </w:r>
      <w:proofErr w:type="gramEnd"/>
      <w:r>
        <w:rPr>
          <w:rFonts w:ascii="Palatino" w:hAnsi="Palatino" w:cs="Palatino"/>
          <w:b/>
          <w:bCs/>
          <w:sz w:val="22"/>
          <w:szCs w:val="22"/>
        </w:rPr>
        <w:t>________________________________________</w:t>
      </w:r>
      <w:proofErr w:type="gramStart"/>
      <w:r>
        <w:rPr>
          <w:rFonts w:ascii="Palatino" w:hAnsi="Palatino" w:cs="Palatino"/>
          <w:sz w:val="22"/>
          <w:szCs w:val="22"/>
        </w:rPr>
        <w:t>GRAD:</w:t>
      </w:r>
      <w:r>
        <w:rPr>
          <w:rFonts w:ascii="Palatino" w:hAnsi="Palatino" w:cs="Palatino"/>
          <w:b/>
          <w:bCs/>
          <w:sz w:val="22"/>
          <w:szCs w:val="22"/>
        </w:rPr>
        <w:t>_</w:t>
      </w:r>
      <w:proofErr w:type="gramEnd"/>
      <w:r>
        <w:rPr>
          <w:rFonts w:ascii="Palatino" w:hAnsi="Palatino" w:cs="Palatino"/>
          <w:b/>
          <w:bCs/>
          <w:sz w:val="22"/>
          <w:szCs w:val="22"/>
        </w:rPr>
        <w:t>____________________</w:t>
      </w:r>
      <w:r w:rsidR="00120C5B">
        <w:rPr>
          <w:rFonts w:ascii="Palatino" w:hAnsi="Palatino" w:cs="Palatino"/>
          <w:b/>
          <w:bCs/>
          <w:sz w:val="22"/>
          <w:szCs w:val="22"/>
        </w:rPr>
        <w:t>_______________</w:t>
      </w:r>
    </w:p>
    <w:p w14:paraId="381EA988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2DDC6CE8" w14:textId="794702FC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POSTANSKI BROJ:</w:t>
      </w:r>
      <w:r w:rsidR="00120C5B">
        <w:rPr>
          <w:rFonts w:ascii="Palatino" w:hAnsi="Palatino" w:cs="Palatino"/>
          <w:sz w:val="22"/>
          <w:szCs w:val="22"/>
        </w:rPr>
        <w:t xml:space="preserve"> </w:t>
      </w:r>
      <w:r>
        <w:rPr>
          <w:rFonts w:ascii="Palatino" w:hAnsi="Palatino" w:cs="Palatino"/>
          <w:b/>
          <w:bCs/>
          <w:sz w:val="22"/>
          <w:szCs w:val="22"/>
        </w:rPr>
        <w:t>_________</w:t>
      </w:r>
      <w:r>
        <w:rPr>
          <w:rFonts w:ascii="Palatino" w:hAnsi="Palatino" w:cs="Palatino"/>
          <w:sz w:val="22"/>
          <w:szCs w:val="22"/>
        </w:rPr>
        <w:t>____________________________________________________</w:t>
      </w:r>
      <w:r w:rsidR="00120C5B">
        <w:rPr>
          <w:rFonts w:ascii="Palatino" w:hAnsi="Palatino" w:cs="Palatino"/>
          <w:sz w:val="22"/>
          <w:szCs w:val="22"/>
        </w:rPr>
        <w:t>_____________</w:t>
      </w:r>
    </w:p>
    <w:p w14:paraId="6CC8D148" w14:textId="4524EB20" w:rsidR="00DA32E5" w:rsidRDefault="00DA32E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700B14B1" w14:textId="61EFBCD7" w:rsidR="00DA32E5" w:rsidRDefault="00DA32E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  <w:proofErr w:type="gramStart"/>
      <w:r>
        <w:rPr>
          <w:rFonts w:ascii="Palatino" w:hAnsi="Palatino" w:cs="Palatino"/>
          <w:sz w:val="22"/>
          <w:szCs w:val="22"/>
        </w:rPr>
        <w:t>TELEFON: _</w:t>
      </w:r>
      <w:proofErr w:type="gramEnd"/>
      <w:r>
        <w:rPr>
          <w:rFonts w:ascii="Palatino" w:hAnsi="Palatino" w:cs="Palatino"/>
          <w:sz w:val="22"/>
          <w:szCs w:val="22"/>
        </w:rPr>
        <w:t>_______________________________</w:t>
      </w:r>
      <w:r>
        <w:rPr>
          <w:rFonts w:ascii="Palatino" w:hAnsi="Palatino" w:cs="Palatino"/>
          <w:sz w:val="22"/>
          <w:szCs w:val="22"/>
        </w:rPr>
        <w:tab/>
        <w:t>EMAIL: _______________________________________</w:t>
      </w:r>
    </w:p>
    <w:p w14:paraId="7C4ACA15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5C37849C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58E72D9C" w14:textId="77777777" w:rsidR="00105FA1" w:rsidRP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sz w:val="22"/>
          <w:szCs w:val="22"/>
        </w:rPr>
      </w:pPr>
      <w:r w:rsidRPr="00105FA1">
        <w:rPr>
          <w:rFonts w:ascii="Palatino" w:hAnsi="Palatino" w:cs="Palatino"/>
          <w:b/>
          <w:sz w:val="22"/>
          <w:szCs w:val="22"/>
        </w:rPr>
        <w:t>OPISITE NIVO ZNANJA BOSANSKOG JEZIKA UCENIKA/UCENICE</w:t>
      </w:r>
      <w:r w:rsidR="00080535">
        <w:rPr>
          <w:rFonts w:ascii="Palatino" w:hAnsi="Palatino" w:cs="Palatino"/>
          <w:b/>
          <w:sz w:val="22"/>
          <w:szCs w:val="22"/>
        </w:rPr>
        <w:t xml:space="preserve"> I</w:t>
      </w:r>
      <w:r w:rsidRPr="00105FA1">
        <w:rPr>
          <w:rFonts w:ascii="Palatino" w:hAnsi="Palatino" w:cs="Palatino"/>
          <w:b/>
          <w:sz w:val="22"/>
          <w:szCs w:val="22"/>
        </w:rPr>
        <w:t xml:space="preserve">: </w:t>
      </w:r>
    </w:p>
    <w:p w14:paraId="37CDAAD0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681ED20A" w14:textId="20BB25AE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_______________________________________________________________________________</w:t>
      </w:r>
      <w:r w:rsidR="00120C5B">
        <w:rPr>
          <w:rFonts w:ascii="Palatino" w:hAnsi="Palatino" w:cs="Palatino"/>
          <w:sz w:val="22"/>
          <w:szCs w:val="22"/>
        </w:rPr>
        <w:t>____________</w:t>
      </w:r>
    </w:p>
    <w:p w14:paraId="016CB9BB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31DE438" w14:textId="0DDA2950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</w:t>
      </w:r>
      <w:r w:rsidR="00120C5B">
        <w:rPr>
          <w:rFonts w:ascii="Helvetica" w:hAnsi="Helvetica" w:cs="Helvetica"/>
        </w:rPr>
        <w:t>__________</w:t>
      </w:r>
    </w:p>
    <w:p w14:paraId="6CC91567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9470CA5" w14:textId="1CA2F99A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</w:t>
      </w:r>
      <w:r w:rsidR="00120C5B">
        <w:rPr>
          <w:rFonts w:ascii="Helvetica" w:hAnsi="Helvetica" w:cs="Helvetica"/>
        </w:rPr>
        <w:t>__________</w:t>
      </w:r>
    </w:p>
    <w:p w14:paraId="35BD1C70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32F8D053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0E5CDF9D" w14:textId="77777777" w:rsidR="008E3A18" w:rsidRDefault="008E3A18" w:rsidP="008E3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1BFB4D40" w14:textId="77777777" w:rsidR="008E3A18" w:rsidRPr="00105FA1" w:rsidRDefault="008E3A18" w:rsidP="008E3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sz w:val="22"/>
          <w:szCs w:val="22"/>
        </w:rPr>
      </w:pPr>
      <w:r w:rsidRPr="00105FA1">
        <w:rPr>
          <w:rFonts w:ascii="Palatino" w:hAnsi="Palatino" w:cs="Palatino"/>
          <w:b/>
          <w:sz w:val="22"/>
          <w:szCs w:val="22"/>
        </w:rPr>
        <w:t>OPISITE NIVO ZNANJA BOSANSKOG JEZIKA UCENIKA/UCENICE</w:t>
      </w:r>
      <w:r w:rsidR="00080535">
        <w:rPr>
          <w:rFonts w:ascii="Palatino" w:hAnsi="Palatino" w:cs="Palatino"/>
          <w:b/>
          <w:sz w:val="22"/>
          <w:szCs w:val="22"/>
        </w:rPr>
        <w:t xml:space="preserve"> II</w:t>
      </w:r>
      <w:r w:rsidRPr="00105FA1">
        <w:rPr>
          <w:rFonts w:ascii="Palatino" w:hAnsi="Palatino" w:cs="Palatino"/>
          <w:b/>
          <w:sz w:val="22"/>
          <w:szCs w:val="22"/>
        </w:rPr>
        <w:t xml:space="preserve">: </w:t>
      </w:r>
    </w:p>
    <w:p w14:paraId="12CF411B" w14:textId="77777777" w:rsidR="008E3A18" w:rsidRDefault="008E3A18" w:rsidP="008E3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34016CC5" w14:textId="5941A459" w:rsidR="008E3A18" w:rsidRDefault="008E3A18" w:rsidP="008E3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_______________________________________________________________________________</w:t>
      </w:r>
      <w:r w:rsidR="00717995">
        <w:rPr>
          <w:rFonts w:ascii="Palatino" w:hAnsi="Palatino" w:cs="Palatino"/>
          <w:sz w:val="22"/>
          <w:szCs w:val="22"/>
        </w:rPr>
        <w:t>____________</w:t>
      </w:r>
    </w:p>
    <w:p w14:paraId="35B691BE" w14:textId="77777777" w:rsidR="008E3A18" w:rsidRDefault="008E3A18" w:rsidP="008E3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801E723" w14:textId="59C60683" w:rsidR="008E3A18" w:rsidRDefault="008E3A18" w:rsidP="008E3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</w:t>
      </w:r>
      <w:r w:rsidR="00717995">
        <w:rPr>
          <w:rFonts w:ascii="Helvetica" w:hAnsi="Helvetica" w:cs="Helvetica"/>
        </w:rPr>
        <w:t>__________</w:t>
      </w:r>
    </w:p>
    <w:p w14:paraId="3C0CFDA3" w14:textId="77777777" w:rsidR="008E3A18" w:rsidRDefault="008E3A18" w:rsidP="008E3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96B1A79" w14:textId="27C97D48" w:rsidR="008E3A18" w:rsidRDefault="008E3A18" w:rsidP="008E3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</w:t>
      </w:r>
      <w:r w:rsidR="00717995">
        <w:rPr>
          <w:rFonts w:ascii="Helvetica" w:hAnsi="Helvetica" w:cs="Helvetica"/>
        </w:rPr>
        <w:t>__________</w:t>
      </w:r>
    </w:p>
    <w:p w14:paraId="7CE38000" w14:textId="77777777" w:rsidR="00080535" w:rsidRDefault="0008053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3EB27D5B" w14:textId="77777777" w:rsidR="00AB5165" w:rsidRDefault="00AB516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683DE220" w14:textId="77777777" w:rsidR="00120C5B" w:rsidRDefault="00120C5B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35E344FD" w14:textId="77777777" w:rsidR="00120C5B" w:rsidRDefault="00120C5B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542CF2A9" w14:textId="77777777" w:rsidR="00120C5B" w:rsidRDefault="00120C5B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607FE18D" w14:textId="5CC6DD84" w:rsidR="00E73F8F" w:rsidRDefault="00AB516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b/>
          <w:bCs/>
          <w:sz w:val="22"/>
          <w:szCs w:val="22"/>
        </w:rPr>
        <w:t>MOLIM</w:t>
      </w:r>
      <w:r w:rsidR="006842E3">
        <w:rPr>
          <w:rFonts w:ascii="Palatino" w:hAnsi="Palatino" w:cs="Palatino"/>
          <w:b/>
          <w:bCs/>
          <w:sz w:val="22"/>
          <w:szCs w:val="22"/>
        </w:rPr>
        <w:t>O</w:t>
      </w:r>
      <w:r>
        <w:rPr>
          <w:rFonts w:ascii="Palatino" w:hAnsi="Palatino" w:cs="Palatino"/>
          <w:b/>
          <w:bCs/>
          <w:sz w:val="22"/>
          <w:szCs w:val="22"/>
        </w:rPr>
        <w:t xml:space="preserve"> VAS DA NAM PRIJAVITE </w:t>
      </w:r>
      <w:r w:rsidR="00E73F8F">
        <w:rPr>
          <w:rFonts w:ascii="Palatino" w:hAnsi="Palatino" w:cs="Palatino"/>
          <w:b/>
          <w:bCs/>
          <w:sz w:val="22"/>
          <w:szCs w:val="22"/>
        </w:rPr>
        <w:t>BILO KAKVE SPECIJALNE POTREBE UCENIKA/UCENICE I:</w:t>
      </w:r>
    </w:p>
    <w:p w14:paraId="59A6D8A1" w14:textId="70D17805" w:rsidR="00120C5B" w:rsidRDefault="00120C5B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2EF6485C" w14:textId="18C21325" w:rsidR="00120C5B" w:rsidRDefault="00120C5B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b/>
          <w:bCs/>
          <w:sz w:val="22"/>
          <w:szCs w:val="22"/>
        </w:rPr>
        <w:t>_____________________________________________________________________________________________</w:t>
      </w:r>
    </w:p>
    <w:p w14:paraId="24FCC1BB" w14:textId="77777777" w:rsidR="00E73F8F" w:rsidRDefault="00E73F8F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19A8F41A" w14:textId="77777777" w:rsidR="00BF4C84" w:rsidRDefault="00BF4C84" w:rsidP="00E73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90"/>
        <w:rPr>
          <w:rFonts w:ascii="Palatino" w:hAnsi="Palatino" w:cs="Palatino"/>
          <w:b/>
          <w:bCs/>
          <w:sz w:val="22"/>
          <w:szCs w:val="22"/>
        </w:rPr>
      </w:pPr>
    </w:p>
    <w:p w14:paraId="61C18A5C" w14:textId="479E2973" w:rsidR="00E73F8F" w:rsidRDefault="00E73F8F" w:rsidP="00E73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9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b/>
          <w:bCs/>
          <w:sz w:val="22"/>
          <w:szCs w:val="22"/>
        </w:rPr>
        <w:t>MOLIM</w:t>
      </w:r>
      <w:r w:rsidR="006842E3">
        <w:rPr>
          <w:rFonts w:ascii="Palatino" w:hAnsi="Palatino" w:cs="Palatino"/>
          <w:b/>
          <w:bCs/>
          <w:sz w:val="22"/>
          <w:szCs w:val="22"/>
        </w:rPr>
        <w:t>O</w:t>
      </w:r>
      <w:r>
        <w:rPr>
          <w:rFonts w:ascii="Palatino" w:hAnsi="Palatino" w:cs="Palatino"/>
          <w:b/>
          <w:bCs/>
          <w:sz w:val="22"/>
          <w:szCs w:val="22"/>
        </w:rPr>
        <w:t xml:space="preserve"> VAS DA NAM PRIJAVITE BILO KAKVE SPECIJ</w:t>
      </w:r>
      <w:r w:rsidR="00394F77">
        <w:rPr>
          <w:rFonts w:ascii="Palatino" w:hAnsi="Palatino" w:cs="Palatino"/>
          <w:b/>
          <w:bCs/>
          <w:sz w:val="22"/>
          <w:szCs w:val="22"/>
        </w:rPr>
        <w:t>ALNE POTREBE UCENIKA/UCENICE II:</w:t>
      </w:r>
    </w:p>
    <w:p w14:paraId="58E5D2BF" w14:textId="77777777" w:rsidR="00E73F8F" w:rsidRDefault="00E73F8F" w:rsidP="00E73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03D2D5BD" w14:textId="291D1061" w:rsidR="00E73F8F" w:rsidRDefault="00E73F8F" w:rsidP="00E73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b/>
          <w:bCs/>
          <w:sz w:val="22"/>
          <w:szCs w:val="22"/>
        </w:rPr>
        <w:t>_______________________________________________________________________________</w:t>
      </w:r>
      <w:r w:rsidR="00120C5B">
        <w:rPr>
          <w:rFonts w:ascii="Palatino" w:hAnsi="Palatino" w:cs="Palatino"/>
          <w:b/>
          <w:bCs/>
          <w:sz w:val="22"/>
          <w:szCs w:val="22"/>
        </w:rPr>
        <w:t>______________</w:t>
      </w:r>
    </w:p>
    <w:p w14:paraId="4A5E59CC" w14:textId="77777777" w:rsidR="00E73F8F" w:rsidRDefault="00E73F8F" w:rsidP="00E73F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20A7D269" w14:textId="77777777" w:rsidR="00AD0245" w:rsidRDefault="00AD024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547BFC71" w14:textId="77777777" w:rsidR="00BF4C84" w:rsidRDefault="00BF4C84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74EFD797" w14:textId="01A93C53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b/>
          <w:bCs/>
          <w:sz w:val="22"/>
          <w:szCs w:val="22"/>
        </w:rPr>
        <w:t>INFORMACIJE O RODITELJIMA</w:t>
      </w:r>
    </w:p>
    <w:p w14:paraId="302E9F10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798EF2D" w14:textId="477BA055" w:rsidR="006B6E54" w:rsidRDefault="00696E8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OTAC (IME I PREZIME):</w:t>
      </w:r>
      <w:r>
        <w:rPr>
          <w:rFonts w:ascii="Helvetica" w:hAnsi="Helvetica" w:cs="Helvetica"/>
        </w:rPr>
        <w:t xml:space="preserve"> </w:t>
      </w:r>
      <w:r>
        <w:rPr>
          <w:rFonts w:ascii="Palatino" w:hAnsi="Palatino" w:cs="Palatino"/>
          <w:b/>
          <w:bCs/>
          <w:sz w:val="22"/>
          <w:szCs w:val="22"/>
        </w:rPr>
        <w:t>_________________________________________________________</w:t>
      </w:r>
      <w:r w:rsidR="00717995">
        <w:rPr>
          <w:rFonts w:ascii="Palatino" w:hAnsi="Palatino" w:cs="Palatino"/>
          <w:b/>
          <w:bCs/>
          <w:sz w:val="22"/>
          <w:szCs w:val="22"/>
        </w:rPr>
        <w:t>_____________</w:t>
      </w:r>
    </w:p>
    <w:p w14:paraId="111C33F8" w14:textId="7E561549" w:rsidR="00105FA1" w:rsidRDefault="00696E8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Palatino" w:hAnsi="Palatino" w:cs="Palatino"/>
          <w:sz w:val="22"/>
          <w:szCs w:val="22"/>
        </w:rPr>
        <w:t xml:space="preserve">TELEFON:   KUCNI: </w:t>
      </w:r>
      <w:r>
        <w:rPr>
          <w:rFonts w:ascii="Palatino" w:hAnsi="Palatino" w:cs="Palatino"/>
          <w:b/>
          <w:bCs/>
          <w:sz w:val="22"/>
          <w:szCs w:val="22"/>
        </w:rPr>
        <w:t>_____________</w:t>
      </w:r>
      <w:r>
        <w:rPr>
          <w:rFonts w:ascii="Palatino" w:hAnsi="Palatino" w:cs="Palatino"/>
          <w:sz w:val="22"/>
          <w:szCs w:val="22"/>
        </w:rPr>
        <w:t xml:space="preserve">POSLOVNI: </w:t>
      </w:r>
      <w:r>
        <w:rPr>
          <w:rFonts w:ascii="Palatino" w:hAnsi="Palatino" w:cs="Palatino"/>
          <w:b/>
          <w:bCs/>
          <w:sz w:val="22"/>
          <w:szCs w:val="22"/>
        </w:rPr>
        <w:t>____________</w:t>
      </w:r>
      <w:r>
        <w:rPr>
          <w:rFonts w:ascii="Helvetica" w:hAnsi="Helvetica" w:cs="Helvetica"/>
        </w:rPr>
        <w:t xml:space="preserve"> </w:t>
      </w:r>
      <w:r>
        <w:rPr>
          <w:rFonts w:ascii="Palatino" w:hAnsi="Palatino" w:cs="Palatino"/>
          <w:sz w:val="22"/>
          <w:szCs w:val="22"/>
        </w:rPr>
        <w:t>MOBILNI: ______________</w:t>
      </w:r>
      <w:r w:rsidR="00717995">
        <w:rPr>
          <w:rFonts w:ascii="Palatino" w:hAnsi="Palatino" w:cs="Palatino"/>
          <w:sz w:val="22"/>
          <w:szCs w:val="22"/>
        </w:rPr>
        <w:t>_____________</w:t>
      </w:r>
      <w:r>
        <w:rPr>
          <w:rFonts w:ascii="Palatino" w:hAnsi="Palatino" w:cs="Palatino"/>
          <w:sz w:val="22"/>
          <w:szCs w:val="22"/>
        </w:rPr>
        <w:t xml:space="preserve"> </w:t>
      </w:r>
    </w:p>
    <w:p w14:paraId="0202616D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sz w:val="22"/>
          <w:szCs w:val="22"/>
        </w:rPr>
      </w:pPr>
    </w:p>
    <w:p w14:paraId="30604C25" w14:textId="27A5D779" w:rsidR="006B6E54" w:rsidRDefault="00696E8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 xml:space="preserve">MAJKA (IME I PREZIME): </w:t>
      </w:r>
      <w:r>
        <w:rPr>
          <w:rFonts w:ascii="Palatino" w:hAnsi="Palatino" w:cs="Palatino"/>
          <w:b/>
          <w:bCs/>
          <w:sz w:val="22"/>
          <w:szCs w:val="22"/>
        </w:rPr>
        <w:t>______________________________________________________</w:t>
      </w:r>
      <w:r w:rsidR="00717995">
        <w:rPr>
          <w:rFonts w:ascii="Palatino" w:hAnsi="Palatino" w:cs="Palatino"/>
          <w:b/>
          <w:bCs/>
          <w:sz w:val="22"/>
          <w:szCs w:val="22"/>
        </w:rPr>
        <w:t>_____________</w:t>
      </w:r>
      <w:r>
        <w:rPr>
          <w:rFonts w:ascii="Palatino" w:hAnsi="Palatino" w:cs="Palatino"/>
          <w:b/>
          <w:bCs/>
          <w:sz w:val="22"/>
          <w:szCs w:val="22"/>
        </w:rPr>
        <w:t>_</w:t>
      </w:r>
    </w:p>
    <w:p w14:paraId="7955EE19" w14:textId="06A0D765" w:rsidR="00105FA1" w:rsidRDefault="00696E8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DB34D8">
        <w:rPr>
          <w:rFonts w:ascii="Palatino" w:hAnsi="Palatino" w:cs="Palatino"/>
          <w:bCs/>
          <w:sz w:val="22"/>
          <w:szCs w:val="22"/>
        </w:rPr>
        <w:t>TELEFON</w:t>
      </w:r>
      <w:r>
        <w:rPr>
          <w:rFonts w:ascii="Palatino" w:hAnsi="Palatino" w:cs="Palatino"/>
          <w:b/>
          <w:bCs/>
          <w:sz w:val="22"/>
          <w:szCs w:val="22"/>
        </w:rPr>
        <w:t xml:space="preserve">:   </w:t>
      </w:r>
      <w:r>
        <w:rPr>
          <w:rFonts w:ascii="Palatino" w:hAnsi="Palatino" w:cs="Palatino"/>
          <w:sz w:val="22"/>
          <w:szCs w:val="22"/>
        </w:rPr>
        <w:t xml:space="preserve">KUCNI: </w:t>
      </w:r>
      <w:r>
        <w:rPr>
          <w:rFonts w:ascii="Palatino" w:hAnsi="Palatino" w:cs="Palatino"/>
          <w:b/>
          <w:bCs/>
          <w:sz w:val="22"/>
          <w:szCs w:val="22"/>
        </w:rPr>
        <w:t>_____________</w:t>
      </w:r>
      <w:r>
        <w:rPr>
          <w:rFonts w:ascii="Palatino" w:hAnsi="Palatino" w:cs="Palatino"/>
          <w:sz w:val="22"/>
          <w:szCs w:val="22"/>
        </w:rPr>
        <w:t xml:space="preserve">POSLOVNI: </w:t>
      </w:r>
      <w:r>
        <w:rPr>
          <w:rFonts w:ascii="Palatino" w:hAnsi="Palatino" w:cs="Palatino"/>
          <w:b/>
          <w:bCs/>
          <w:sz w:val="22"/>
          <w:szCs w:val="22"/>
        </w:rPr>
        <w:t>____________</w:t>
      </w:r>
      <w:r>
        <w:rPr>
          <w:rFonts w:ascii="Helvetica" w:hAnsi="Helvetica" w:cs="Helvetica"/>
        </w:rPr>
        <w:t xml:space="preserve"> </w:t>
      </w:r>
      <w:r>
        <w:rPr>
          <w:rFonts w:ascii="Palatino" w:hAnsi="Palatino" w:cs="Palatino"/>
          <w:sz w:val="22"/>
          <w:szCs w:val="22"/>
        </w:rPr>
        <w:t>MOBILNI: ______________</w:t>
      </w:r>
      <w:r w:rsidR="00717995">
        <w:rPr>
          <w:rFonts w:ascii="Palatino" w:hAnsi="Palatino" w:cs="Palatino"/>
          <w:sz w:val="22"/>
          <w:szCs w:val="22"/>
        </w:rPr>
        <w:t>_____________</w:t>
      </w:r>
    </w:p>
    <w:p w14:paraId="709C30F0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330E4AC5" w14:textId="11F09255" w:rsidR="00105FA1" w:rsidRDefault="00DA32E5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  <w:r w:rsidRPr="00DA32E5">
        <w:rPr>
          <w:rFonts w:ascii="Palatino" w:hAnsi="Palatino" w:cs="Palatino"/>
          <w:sz w:val="22"/>
          <w:szCs w:val="22"/>
        </w:rPr>
        <w:t>EMAIL:</w:t>
      </w:r>
      <w:r>
        <w:rPr>
          <w:rFonts w:ascii="Palatino" w:hAnsi="Palatino" w:cs="Palatino"/>
          <w:b/>
          <w:bCs/>
          <w:sz w:val="22"/>
          <w:szCs w:val="22"/>
        </w:rPr>
        <w:t xml:space="preserve"> _____________________________________________________________________________________</w:t>
      </w:r>
    </w:p>
    <w:p w14:paraId="46572A7A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sz w:val="22"/>
          <w:szCs w:val="22"/>
        </w:rPr>
      </w:pPr>
    </w:p>
    <w:p w14:paraId="2CCE52B4" w14:textId="77777777" w:rsidR="00105FA1" w:rsidRDefault="00105FA1" w:rsidP="00105FA1">
      <w:pPr>
        <w:rPr>
          <w:rFonts w:ascii="Palatino" w:hAnsi="Palatino" w:cs="Palatino"/>
          <w:sz w:val="22"/>
          <w:szCs w:val="22"/>
        </w:rPr>
      </w:pPr>
    </w:p>
    <w:p w14:paraId="02478D59" w14:textId="77777777" w:rsidR="001A3873" w:rsidRDefault="001A3873" w:rsidP="00105FA1">
      <w:pPr>
        <w:rPr>
          <w:rFonts w:ascii="Palatino" w:hAnsi="Palatino" w:cs="Palatino"/>
          <w:b/>
          <w:sz w:val="22"/>
          <w:szCs w:val="22"/>
        </w:rPr>
      </w:pPr>
    </w:p>
    <w:p w14:paraId="559FA98D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36003280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0BC535E8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6A37630F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54B82EBA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53ED2C74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48693E67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75FFAFA1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7420ED03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3C9279FF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0842A370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228670AA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0EC91982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7625EC26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0AA2BE61" w14:textId="77777777" w:rsidR="00804150" w:rsidRDefault="00804150" w:rsidP="00105FA1">
      <w:pPr>
        <w:rPr>
          <w:rFonts w:ascii="Palatino" w:hAnsi="Palatino" w:cs="Palatino"/>
          <w:b/>
          <w:sz w:val="22"/>
          <w:szCs w:val="22"/>
        </w:rPr>
      </w:pPr>
    </w:p>
    <w:p w14:paraId="202E86F0" w14:textId="27E155BB" w:rsidR="00105FA1" w:rsidRPr="00105FA1" w:rsidRDefault="00944476" w:rsidP="00105FA1">
      <w:pPr>
        <w:rPr>
          <w:rFonts w:ascii="Palatino" w:hAnsi="Palatino" w:cs="Palatino"/>
          <w:b/>
          <w:sz w:val="22"/>
          <w:szCs w:val="22"/>
        </w:rPr>
      </w:pPr>
      <w:r>
        <w:rPr>
          <w:rFonts w:ascii="Palatino" w:hAnsi="Palatino" w:cs="Palatino"/>
          <w:b/>
          <w:sz w:val="22"/>
          <w:szCs w:val="22"/>
        </w:rPr>
        <w:lastRenderedPageBreak/>
        <w:t>CIJENOVNIK</w:t>
      </w:r>
      <w:r w:rsidR="00105FA1" w:rsidRPr="00105FA1">
        <w:rPr>
          <w:rFonts w:ascii="Palatino" w:hAnsi="Palatino" w:cs="Palatino"/>
          <w:b/>
          <w:sz w:val="22"/>
          <w:szCs w:val="22"/>
        </w:rPr>
        <w:t xml:space="preserve"> PROGRAMA ZA </w:t>
      </w:r>
      <w:r w:rsidR="00202B30">
        <w:rPr>
          <w:rFonts w:ascii="Palatino" w:hAnsi="Palatino" w:cs="Palatino"/>
          <w:b/>
          <w:sz w:val="22"/>
          <w:szCs w:val="22"/>
        </w:rPr>
        <w:t>SKOLU BOSANSKOG JEZIKA</w:t>
      </w:r>
      <w:r w:rsidR="00105FA1" w:rsidRPr="00105FA1">
        <w:rPr>
          <w:rFonts w:ascii="Palatino" w:hAnsi="Palatino" w:cs="Palatino"/>
          <w:b/>
          <w:sz w:val="22"/>
          <w:szCs w:val="22"/>
        </w:rPr>
        <w:t>:</w:t>
      </w:r>
    </w:p>
    <w:p w14:paraId="33FB6D0B" w14:textId="77777777" w:rsidR="00A90F2E" w:rsidRDefault="00A90F2E" w:rsidP="00A90F2E">
      <w:pPr>
        <w:rPr>
          <w:rFonts w:ascii="Palatino" w:hAnsi="Palatino" w:cs="Palatino"/>
          <w:sz w:val="22"/>
          <w:szCs w:val="22"/>
        </w:rPr>
      </w:pPr>
    </w:p>
    <w:p w14:paraId="13A07A6D" w14:textId="37DB141E" w:rsidR="00DB2BD8" w:rsidRDefault="00105FA1" w:rsidP="00A90F2E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 xml:space="preserve">SEMESTAR </w:t>
      </w:r>
      <w:r w:rsidRPr="00730CBC">
        <w:rPr>
          <w:rFonts w:ascii="Palatino" w:hAnsi="Palatino" w:cs="Palatino"/>
          <w:b/>
          <w:sz w:val="22"/>
          <w:szCs w:val="22"/>
        </w:rPr>
        <w:t>I</w:t>
      </w:r>
      <w:r w:rsidR="00264D04">
        <w:rPr>
          <w:rFonts w:ascii="Palatino" w:hAnsi="Palatino" w:cs="Palatino"/>
          <w:sz w:val="22"/>
          <w:szCs w:val="22"/>
        </w:rPr>
        <w:t xml:space="preserve"> - </w:t>
      </w:r>
      <w:r w:rsidR="00FA72BE">
        <w:rPr>
          <w:rFonts w:ascii="Palatino" w:hAnsi="Palatino" w:cs="Palatino"/>
          <w:sz w:val="22"/>
          <w:szCs w:val="22"/>
        </w:rPr>
        <w:t>CLANOVI</w:t>
      </w:r>
      <w:r w:rsidR="00264D04">
        <w:rPr>
          <w:rFonts w:ascii="Palatino" w:hAnsi="Palatino" w:cs="Palatino"/>
          <w:sz w:val="22"/>
          <w:szCs w:val="22"/>
        </w:rPr>
        <w:t xml:space="preserve"> - </w:t>
      </w:r>
      <w:r w:rsidR="00A35B33">
        <w:rPr>
          <w:rFonts w:ascii="Palatino" w:hAnsi="Palatino" w:cs="Palatino"/>
          <w:sz w:val="22"/>
          <w:szCs w:val="22"/>
        </w:rPr>
        <w:t>$</w:t>
      </w:r>
      <w:r w:rsidR="002522D8">
        <w:rPr>
          <w:rFonts w:ascii="Palatino" w:hAnsi="Palatino" w:cs="Palatino"/>
          <w:sz w:val="22"/>
          <w:szCs w:val="22"/>
        </w:rPr>
        <w:t xml:space="preserve">252 </w:t>
      </w:r>
      <w:r w:rsidR="00696E8E">
        <w:rPr>
          <w:rFonts w:ascii="Palatino" w:hAnsi="Palatino" w:cs="Palatino"/>
          <w:sz w:val="22"/>
          <w:szCs w:val="22"/>
        </w:rPr>
        <w:t>($1</w:t>
      </w:r>
      <w:r w:rsidR="0040583E">
        <w:rPr>
          <w:rFonts w:ascii="Palatino" w:hAnsi="Palatino" w:cs="Palatino"/>
          <w:sz w:val="22"/>
          <w:szCs w:val="22"/>
        </w:rPr>
        <w:t>2</w:t>
      </w:r>
      <w:r w:rsidR="00696E8E">
        <w:rPr>
          <w:rFonts w:ascii="Palatino" w:hAnsi="Palatino" w:cs="Palatino"/>
          <w:sz w:val="22"/>
          <w:szCs w:val="22"/>
        </w:rPr>
        <w:t xml:space="preserve"> PO SATU) </w:t>
      </w:r>
    </w:p>
    <w:p w14:paraId="4F932041" w14:textId="44E84102" w:rsidR="005D13A9" w:rsidRDefault="00FA72BE" w:rsidP="00A90F2E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OSTALI</w:t>
      </w:r>
      <w:r w:rsidR="00A35B33">
        <w:rPr>
          <w:rFonts w:ascii="Palatino" w:hAnsi="Palatino" w:cs="Palatino"/>
          <w:sz w:val="22"/>
          <w:szCs w:val="22"/>
        </w:rPr>
        <w:t xml:space="preserve"> - $</w:t>
      </w:r>
      <w:r w:rsidR="002522D8">
        <w:rPr>
          <w:rFonts w:ascii="Palatino" w:hAnsi="Palatino" w:cs="Palatino"/>
          <w:sz w:val="22"/>
          <w:szCs w:val="22"/>
        </w:rPr>
        <w:t>30</w:t>
      </w:r>
      <w:r w:rsidR="00D035D8">
        <w:rPr>
          <w:rFonts w:ascii="Palatino" w:hAnsi="Palatino" w:cs="Palatino"/>
          <w:sz w:val="22"/>
          <w:szCs w:val="22"/>
        </w:rPr>
        <w:t>2.40</w:t>
      </w:r>
      <w:r w:rsidR="00DB2BD8">
        <w:rPr>
          <w:rFonts w:ascii="Palatino" w:hAnsi="Palatino" w:cs="Palatino"/>
          <w:sz w:val="22"/>
          <w:szCs w:val="22"/>
        </w:rPr>
        <w:t xml:space="preserve"> </w:t>
      </w:r>
      <w:r w:rsidR="008017E3">
        <w:rPr>
          <w:rFonts w:ascii="Palatino" w:hAnsi="Palatino" w:cs="Palatino"/>
          <w:sz w:val="22"/>
          <w:szCs w:val="22"/>
        </w:rPr>
        <w:t>($14.</w:t>
      </w:r>
      <w:r w:rsidR="005D5488">
        <w:rPr>
          <w:rFonts w:ascii="Palatino" w:hAnsi="Palatino" w:cs="Palatino"/>
          <w:sz w:val="22"/>
          <w:szCs w:val="22"/>
        </w:rPr>
        <w:t>4</w:t>
      </w:r>
      <w:r w:rsidR="008017E3">
        <w:rPr>
          <w:rFonts w:ascii="Palatino" w:hAnsi="Palatino" w:cs="Palatino"/>
          <w:sz w:val="22"/>
          <w:szCs w:val="22"/>
        </w:rPr>
        <w:t>0 PO SATU)</w:t>
      </w:r>
    </w:p>
    <w:p w14:paraId="5A492E9C" w14:textId="77777777" w:rsidR="005D13A9" w:rsidRDefault="00944476" w:rsidP="005D13A9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 xml:space="preserve">CIJENA ZA DRUGO DJETE JE </w:t>
      </w:r>
      <w:r w:rsidR="005D13A9">
        <w:rPr>
          <w:rFonts w:ascii="Palatino" w:hAnsi="Palatino" w:cs="Palatino"/>
          <w:sz w:val="22"/>
          <w:szCs w:val="22"/>
        </w:rPr>
        <w:t>30</w:t>
      </w:r>
      <w:r>
        <w:rPr>
          <w:rFonts w:ascii="Palatino" w:hAnsi="Palatino" w:cs="Palatino"/>
          <w:sz w:val="22"/>
          <w:szCs w:val="22"/>
        </w:rPr>
        <w:t>%</w:t>
      </w:r>
      <w:r w:rsidR="005D13A9">
        <w:rPr>
          <w:rFonts w:ascii="Palatino" w:hAnsi="Palatino" w:cs="Palatino"/>
          <w:sz w:val="22"/>
          <w:szCs w:val="22"/>
        </w:rPr>
        <w:t xml:space="preserve"> JEFTINIJA</w:t>
      </w:r>
    </w:p>
    <w:p w14:paraId="448DFE13" w14:textId="77777777" w:rsidR="00A90F2E" w:rsidRDefault="00A90F2E" w:rsidP="005D13A9">
      <w:pPr>
        <w:rPr>
          <w:rFonts w:ascii="Palatino" w:hAnsi="Palatino" w:cs="Palatino"/>
          <w:sz w:val="22"/>
          <w:szCs w:val="22"/>
        </w:rPr>
      </w:pPr>
    </w:p>
    <w:p w14:paraId="1658EBDB" w14:textId="325F37A1" w:rsidR="00105FA1" w:rsidRDefault="00105FA1" w:rsidP="00105FA1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 xml:space="preserve">SEMESTAR </w:t>
      </w:r>
      <w:r w:rsidR="00A74434">
        <w:rPr>
          <w:rFonts w:ascii="Palatino" w:hAnsi="Palatino" w:cs="Palatino"/>
          <w:b/>
          <w:sz w:val="22"/>
          <w:szCs w:val="22"/>
        </w:rPr>
        <w:t>I</w:t>
      </w:r>
      <w:r>
        <w:rPr>
          <w:rFonts w:ascii="Palatino" w:hAnsi="Palatino" w:cs="Palatino"/>
          <w:sz w:val="22"/>
          <w:szCs w:val="22"/>
        </w:rPr>
        <w:t xml:space="preserve"> POCINJE </w:t>
      </w:r>
      <w:r w:rsidR="00D619C0">
        <w:rPr>
          <w:rFonts w:ascii="Palatino" w:hAnsi="Palatino" w:cs="Palatino"/>
          <w:sz w:val="22"/>
          <w:szCs w:val="22"/>
        </w:rPr>
        <w:t xml:space="preserve">U </w:t>
      </w:r>
      <w:r w:rsidR="0059523D">
        <w:rPr>
          <w:rFonts w:ascii="Palatino" w:hAnsi="Palatino" w:cs="Palatino"/>
          <w:sz w:val="22"/>
          <w:szCs w:val="22"/>
        </w:rPr>
        <w:t>NEDELJU</w:t>
      </w:r>
      <w:r w:rsidR="00D619C0">
        <w:rPr>
          <w:rFonts w:ascii="Palatino" w:hAnsi="Palatino" w:cs="Palatino"/>
          <w:sz w:val="22"/>
          <w:szCs w:val="22"/>
        </w:rPr>
        <w:t xml:space="preserve">, </w:t>
      </w:r>
      <w:r w:rsidR="00D035D8">
        <w:rPr>
          <w:rFonts w:ascii="Palatino" w:hAnsi="Palatino" w:cs="Palatino"/>
          <w:sz w:val="22"/>
          <w:szCs w:val="22"/>
        </w:rPr>
        <w:t>7</w:t>
      </w:r>
      <w:r w:rsidR="00052432">
        <w:rPr>
          <w:rFonts w:ascii="Palatino" w:hAnsi="Palatino" w:cs="Palatino"/>
          <w:sz w:val="22"/>
          <w:szCs w:val="22"/>
        </w:rPr>
        <w:t>-</w:t>
      </w:r>
      <w:r w:rsidR="00DB2BD8">
        <w:rPr>
          <w:rFonts w:ascii="Palatino" w:hAnsi="Palatino" w:cs="Palatino"/>
          <w:sz w:val="22"/>
          <w:szCs w:val="22"/>
        </w:rPr>
        <w:t>og</w:t>
      </w:r>
      <w:r w:rsidR="00CC49DD">
        <w:rPr>
          <w:rFonts w:ascii="Palatino" w:hAnsi="Palatino" w:cs="Palatino"/>
          <w:sz w:val="22"/>
          <w:szCs w:val="22"/>
        </w:rPr>
        <w:t xml:space="preserve"> </w:t>
      </w:r>
      <w:r w:rsidR="0059523D">
        <w:rPr>
          <w:rFonts w:ascii="Palatino" w:hAnsi="Palatino" w:cs="Palatino"/>
          <w:sz w:val="22"/>
          <w:szCs w:val="22"/>
        </w:rPr>
        <w:t>SEPTEMBRA</w:t>
      </w:r>
      <w:r w:rsidR="00CC49DD">
        <w:rPr>
          <w:rFonts w:ascii="Palatino" w:hAnsi="Palatino" w:cs="Palatino"/>
          <w:sz w:val="22"/>
          <w:szCs w:val="22"/>
        </w:rPr>
        <w:t>, 20</w:t>
      </w:r>
      <w:r w:rsidR="00202B30">
        <w:rPr>
          <w:rFonts w:ascii="Palatino" w:hAnsi="Palatino" w:cs="Palatino"/>
          <w:sz w:val="22"/>
          <w:szCs w:val="22"/>
        </w:rPr>
        <w:t>2</w:t>
      </w:r>
      <w:r w:rsidR="00D035D8">
        <w:rPr>
          <w:rFonts w:ascii="Palatino" w:hAnsi="Palatino" w:cs="Palatino"/>
          <w:sz w:val="22"/>
          <w:szCs w:val="22"/>
        </w:rPr>
        <w:t>5</w:t>
      </w:r>
      <w:r>
        <w:rPr>
          <w:rFonts w:ascii="Palatino" w:hAnsi="Palatino" w:cs="Palatino"/>
          <w:sz w:val="22"/>
          <w:szCs w:val="22"/>
        </w:rPr>
        <w:t xml:space="preserve"> </w:t>
      </w:r>
      <w:r w:rsidR="00FA72BE">
        <w:rPr>
          <w:rFonts w:ascii="Palatino" w:hAnsi="Palatino" w:cs="Palatino"/>
          <w:sz w:val="22"/>
          <w:szCs w:val="22"/>
        </w:rPr>
        <w:t xml:space="preserve">OD </w:t>
      </w:r>
      <w:r w:rsidR="0059523D">
        <w:rPr>
          <w:rFonts w:ascii="Palatino" w:hAnsi="Palatino" w:cs="Palatino"/>
          <w:sz w:val="22"/>
          <w:szCs w:val="22"/>
        </w:rPr>
        <w:t>10</w:t>
      </w:r>
      <w:r w:rsidR="0040583E">
        <w:rPr>
          <w:rFonts w:ascii="Palatino" w:hAnsi="Palatino" w:cs="Palatino"/>
          <w:sz w:val="22"/>
          <w:szCs w:val="22"/>
        </w:rPr>
        <w:t xml:space="preserve"> </w:t>
      </w:r>
      <w:r w:rsidR="00052432">
        <w:rPr>
          <w:rFonts w:ascii="Palatino" w:hAnsi="Palatino" w:cs="Palatino"/>
          <w:sz w:val="22"/>
          <w:szCs w:val="22"/>
        </w:rPr>
        <w:t>DO</w:t>
      </w:r>
      <w:r w:rsidR="00FA72BE">
        <w:rPr>
          <w:rFonts w:ascii="Palatino" w:hAnsi="Palatino" w:cs="Palatino"/>
          <w:sz w:val="22"/>
          <w:szCs w:val="22"/>
        </w:rPr>
        <w:t xml:space="preserve"> </w:t>
      </w:r>
      <w:r w:rsidR="0059523D">
        <w:rPr>
          <w:rFonts w:ascii="Palatino" w:hAnsi="Palatino" w:cs="Palatino"/>
          <w:sz w:val="22"/>
          <w:szCs w:val="22"/>
        </w:rPr>
        <w:t>11</w:t>
      </w:r>
      <w:r w:rsidR="002522D8">
        <w:rPr>
          <w:rFonts w:ascii="Palatino" w:hAnsi="Palatino" w:cs="Palatino"/>
          <w:sz w:val="22"/>
          <w:szCs w:val="22"/>
        </w:rPr>
        <w:t>:30</w:t>
      </w:r>
      <w:r w:rsidR="00FA72BE">
        <w:rPr>
          <w:rFonts w:ascii="Palatino" w:hAnsi="Palatino" w:cs="Palatino"/>
          <w:sz w:val="22"/>
          <w:szCs w:val="22"/>
        </w:rPr>
        <w:t xml:space="preserve"> </w:t>
      </w:r>
      <w:r w:rsidR="002F3858">
        <w:rPr>
          <w:rFonts w:ascii="Palatino" w:hAnsi="Palatino" w:cs="Palatino"/>
          <w:sz w:val="22"/>
          <w:szCs w:val="22"/>
        </w:rPr>
        <w:t>SATI</w:t>
      </w:r>
      <w:r w:rsidR="0059523D">
        <w:rPr>
          <w:rFonts w:ascii="Palatino" w:hAnsi="Palatino" w:cs="Palatino"/>
          <w:sz w:val="22"/>
          <w:szCs w:val="22"/>
        </w:rPr>
        <w:t xml:space="preserve"> </w:t>
      </w:r>
      <w:r w:rsidR="00D619C0">
        <w:rPr>
          <w:rFonts w:ascii="Palatino" w:hAnsi="Palatino" w:cs="Palatino"/>
          <w:sz w:val="22"/>
          <w:szCs w:val="22"/>
        </w:rPr>
        <w:t>P</w:t>
      </w:r>
      <w:r w:rsidR="0059523D">
        <w:rPr>
          <w:rFonts w:ascii="Palatino" w:hAnsi="Palatino" w:cs="Palatino"/>
          <w:sz w:val="22"/>
          <w:szCs w:val="22"/>
        </w:rPr>
        <w:t>RIJE</w:t>
      </w:r>
      <w:r w:rsidR="00D619C0">
        <w:rPr>
          <w:rFonts w:ascii="Palatino" w:hAnsi="Palatino" w:cs="Palatino"/>
          <w:sz w:val="22"/>
          <w:szCs w:val="22"/>
        </w:rPr>
        <w:t xml:space="preserve"> PODNE</w:t>
      </w:r>
      <w:r w:rsidR="00804150">
        <w:rPr>
          <w:rFonts w:ascii="Palatino" w:hAnsi="Palatino" w:cs="Palatino"/>
          <w:sz w:val="22"/>
          <w:szCs w:val="22"/>
        </w:rPr>
        <w:t xml:space="preserve">.  </w:t>
      </w:r>
    </w:p>
    <w:p w14:paraId="6C5CF8F0" w14:textId="77777777" w:rsidR="005D13A9" w:rsidRDefault="005D13A9" w:rsidP="00105FA1">
      <w:pPr>
        <w:rPr>
          <w:rFonts w:ascii="Palatino" w:hAnsi="Palatino" w:cs="Palatino"/>
          <w:sz w:val="22"/>
          <w:szCs w:val="22"/>
        </w:rPr>
      </w:pPr>
    </w:p>
    <w:p w14:paraId="37B4D156" w14:textId="68028131" w:rsidR="00AD7F43" w:rsidRPr="005A6578" w:rsidRDefault="00AD7F43" w:rsidP="00AD7F43">
      <w:pPr>
        <w:rPr>
          <w:rFonts w:ascii="Palatino" w:hAnsi="Palatino" w:cs="Palatino"/>
          <w:b/>
          <w:bCs/>
          <w:sz w:val="22"/>
          <w:szCs w:val="22"/>
        </w:rPr>
      </w:pPr>
      <w:r w:rsidRPr="005A6578">
        <w:rPr>
          <w:rFonts w:ascii="Palatino" w:hAnsi="Palatino" w:cs="Palatino"/>
          <w:b/>
          <w:bCs/>
          <w:sz w:val="22"/>
          <w:szCs w:val="22"/>
        </w:rPr>
        <w:t>SEMESTAR I – RASPORED CASOVA</w:t>
      </w:r>
      <w:r w:rsidR="005A6578">
        <w:rPr>
          <w:rFonts w:ascii="Palatino" w:hAnsi="Palatino" w:cs="Palatino"/>
          <w:b/>
          <w:bCs/>
          <w:sz w:val="22"/>
          <w:szCs w:val="22"/>
        </w:rPr>
        <w:t>:</w:t>
      </w:r>
      <w:r w:rsidRPr="005A6578">
        <w:rPr>
          <w:rFonts w:ascii="Palatino" w:hAnsi="Palatino" w:cs="Palatino"/>
          <w:b/>
          <w:bCs/>
          <w:sz w:val="22"/>
          <w:szCs w:val="22"/>
        </w:rPr>
        <w:tab/>
      </w:r>
      <w:r w:rsidRPr="005A6578">
        <w:rPr>
          <w:rFonts w:ascii="Palatino" w:hAnsi="Palatino" w:cs="Palatino"/>
          <w:b/>
          <w:bCs/>
          <w:sz w:val="22"/>
          <w:szCs w:val="22"/>
        </w:rPr>
        <w:tab/>
      </w:r>
    </w:p>
    <w:p w14:paraId="6D1859E0" w14:textId="77777777" w:rsidR="00AD7F43" w:rsidRDefault="00AD7F43" w:rsidP="00AD7F43">
      <w:pPr>
        <w:rPr>
          <w:rFonts w:ascii="Palatino" w:hAnsi="Palatino" w:cs="Palatino"/>
          <w:sz w:val="22"/>
          <w:szCs w:val="22"/>
        </w:rPr>
      </w:pPr>
    </w:p>
    <w:p w14:paraId="2ECF9B52" w14:textId="22B862D2" w:rsidR="00AD7F43" w:rsidRPr="00AD7F43" w:rsidRDefault="007314F3" w:rsidP="00AD7F43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7</w:t>
      </w:r>
      <w:r w:rsidR="002522D8">
        <w:rPr>
          <w:rFonts w:ascii="Palatino" w:hAnsi="Palatino" w:cs="Palatino"/>
          <w:sz w:val="22"/>
          <w:szCs w:val="22"/>
        </w:rPr>
        <w:t>, 1</w:t>
      </w:r>
      <w:r>
        <w:rPr>
          <w:rFonts w:ascii="Palatino" w:hAnsi="Palatino" w:cs="Palatino"/>
          <w:sz w:val="22"/>
          <w:szCs w:val="22"/>
        </w:rPr>
        <w:t>4</w:t>
      </w:r>
      <w:r w:rsidR="002522D8">
        <w:rPr>
          <w:rFonts w:ascii="Palatino" w:hAnsi="Palatino" w:cs="Palatino"/>
          <w:sz w:val="22"/>
          <w:szCs w:val="22"/>
        </w:rPr>
        <w:t xml:space="preserve"> </w:t>
      </w:r>
      <w:proofErr w:type="spellStart"/>
      <w:r w:rsidR="002522D8">
        <w:rPr>
          <w:rFonts w:ascii="Palatino" w:hAnsi="Palatino" w:cs="Palatino"/>
          <w:sz w:val="22"/>
          <w:szCs w:val="22"/>
        </w:rPr>
        <w:t>i</w:t>
      </w:r>
      <w:proofErr w:type="spellEnd"/>
      <w:r w:rsidR="002522D8">
        <w:rPr>
          <w:rFonts w:ascii="Palatino" w:hAnsi="Palatino" w:cs="Palatino"/>
          <w:sz w:val="22"/>
          <w:szCs w:val="22"/>
        </w:rPr>
        <w:t xml:space="preserve"> 2</w:t>
      </w:r>
      <w:r>
        <w:rPr>
          <w:rFonts w:ascii="Palatino" w:hAnsi="Palatino" w:cs="Palatino"/>
          <w:sz w:val="22"/>
          <w:szCs w:val="22"/>
        </w:rPr>
        <w:t>8</w:t>
      </w:r>
      <w:r w:rsidR="002522D8">
        <w:rPr>
          <w:rFonts w:ascii="Palatino" w:hAnsi="Palatino" w:cs="Palatino"/>
          <w:sz w:val="22"/>
          <w:szCs w:val="22"/>
        </w:rPr>
        <w:t xml:space="preserve"> </w:t>
      </w:r>
      <w:r w:rsidR="00AD7F43" w:rsidRPr="00AD7F43">
        <w:rPr>
          <w:rFonts w:ascii="Palatino" w:hAnsi="Palatino" w:cs="Palatino"/>
          <w:sz w:val="22"/>
          <w:szCs w:val="22"/>
        </w:rPr>
        <w:t xml:space="preserve">SEPTEMBAR </w:t>
      </w:r>
      <w:r w:rsidR="002522D8">
        <w:rPr>
          <w:rFonts w:ascii="Palatino" w:hAnsi="Palatino" w:cs="Palatino"/>
          <w:sz w:val="22"/>
          <w:szCs w:val="22"/>
        </w:rPr>
        <w:t>(NEMA SKOLE 2</w:t>
      </w:r>
      <w:r>
        <w:rPr>
          <w:rFonts w:ascii="Palatino" w:hAnsi="Palatino" w:cs="Palatino"/>
          <w:sz w:val="22"/>
          <w:szCs w:val="22"/>
        </w:rPr>
        <w:t>1</w:t>
      </w:r>
      <w:r w:rsidR="002522D8">
        <w:rPr>
          <w:rFonts w:ascii="Palatino" w:hAnsi="Palatino" w:cs="Palatino"/>
          <w:sz w:val="22"/>
          <w:szCs w:val="22"/>
        </w:rPr>
        <w:t>-OG SEPTEMBRA – BIH FESTIVAL)</w:t>
      </w:r>
    </w:p>
    <w:p w14:paraId="6D8672C7" w14:textId="16B3CC83" w:rsidR="00AD7F43" w:rsidRPr="00AD7F43" w:rsidRDefault="001F62E9" w:rsidP="00AD7F43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5, 12 ,19</w:t>
      </w:r>
      <w:r w:rsidR="002522D8">
        <w:rPr>
          <w:rFonts w:ascii="Palatino" w:hAnsi="Palatino" w:cs="Palatino"/>
          <w:sz w:val="22"/>
          <w:szCs w:val="22"/>
        </w:rPr>
        <w:t xml:space="preserve"> </w:t>
      </w:r>
      <w:proofErr w:type="spellStart"/>
      <w:r w:rsidR="002522D8">
        <w:rPr>
          <w:rFonts w:ascii="Palatino" w:hAnsi="Palatino" w:cs="Palatino"/>
          <w:sz w:val="22"/>
          <w:szCs w:val="22"/>
        </w:rPr>
        <w:t>i</w:t>
      </w:r>
      <w:proofErr w:type="spellEnd"/>
      <w:r w:rsidR="002522D8">
        <w:rPr>
          <w:rFonts w:ascii="Palatino" w:hAnsi="Palatino" w:cs="Palatino"/>
          <w:sz w:val="22"/>
          <w:szCs w:val="22"/>
        </w:rPr>
        <w:t xml:space="preserve"> 2</w:t>
      </w:r>
      <w:r>
        <w:rPr>
          <w:rFonts w:ascii="Palatino" w:hAnsi="Palatino" w:cs="Palatino"/>
          <w:sz w:val="22"/>
          <w:szCs w:val="22"/>
        </w:rPr>
        <w:t>6</w:t>
      </w:r>
      <w:r w:rsidR="002522D8">
        <w:rPr>
          <w:rFonts w:ascii="Palatino" w:hAnsi="Palatino" w:cs="Palatino"/>
          <w:sz w:val="22"/>
          <w:szCs w:val="22"/>
        </w:rPr>
        <w:t xml:space="preserve"> </w:t>
      </w:r>
      <w:r w:rsidR="00AD7F43" w:rsidRPr="00AD7F43">
        <w:rPr>
          <w:rFonts w:ascii="Palatino" w:hAnsi="Palatino" w:cs="Palatino"/>
          <w:sz w:val="22"/>
          <w:szCs w:val="22"/>
        </w:rPr>
        <w:t xml:space="preserve">OKTOBAR </w:t>
      </w:r>
    </w:p>
    <w:p w14:paraId="59EE1BE6" w14:textId="55B7EBB1" w:rsidR="00AD7F43" w:rsidRPr="00AD7F43" w:rsidRDefault="00667817" w:rsidP="00AD7F43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 xml:space="preserve">2, 9, 16 </w:t>
      </w:r>
      <w:proofErr w:type="spellStart"/>
      <w:r>
        <w:rPr>
          <w:rFonts w:ascii="Palatino" w:hAnsi="Palatino" w:cs="Palatino"/>
          <w:sz w:val="22"/>
          <w:szCs w:val="22"/>
        </w:rPr>
        <w:t>i</w:t>
      </w:r>
      <w:proofErr w:type="spellEnd"/>
      <w:r>
        <w:rPr>
          <w:rFonts w:ascii="Palatino" w:hAnsi="Palatino" w:cs="Palatino"/>
          <w:sz w:val="22"/>
          <w:szCs w:val="22"/>
        </w:rPr>
        <w:t xml:space="preserve"> </w:t>
      </w:r>
      <w:r w:rsidR="001C268B">
        <w:rPr>
          <w:rFonts w:ascii="Palatino" w:hAnsi="Palatino" w:cs="Palatino"/>
          <w:sz w:val="22"/>
          <w:szCs w:val="22"/>
        </w:rPr>
        <w:t xml:space="preserve">23 </w:t>
      </w:r>
      <w:r w:rsidR="00AD7F43" w:rsidRPr="00AD7F43">
        <w:rPr>
          <w:rFonts w:ascii="Palatino" w:hAnsi="Palatino" w:cs="Palatino"/>
          <w:sz w:val="22"/>
          <w:szCs w:val="22"/>
        </w:rPr>
        <w:t xml:space="preserve">NOVEMBAR </w:t>
      </w:r>
      <w:r w:rsidR="00265BD1">
        <w:rPr>
          <w:rFonts w:ascii="Palatino" w:hAnsi="Palatino" w:cs="Palatino"/>
          <w:sz w:val="22"/>
          <w:szCs w:val="22"/>
        </w:rPr>
        <w:t>(</w:t>
      </w:r>
      <w:r w:rsidR="00265BD1" w:rsidRPr="00AD7F43">
        <w:rPr>
          <w:rFonts w:ascii="Palatino" w:hAnsi="Palatino" w:cs="Palatino"/>
          <w:sz w:val="22"/>
          <w:szCs w:val="22"/>
        </w:rPr>
        <w:t>(</w:t>
      </w:r>
      <w:r w:rsidR="00265BD1">
        <w:rPr>
          <w:rFonts w:ascii="Palatino" w:hAnsi="Palatino" w:cs="Palatino"/>
          <w:sz w:val="22"/>
          <w:szCs w:val="22"/>
        </w:rPr>
        <w:t xml:space="preserve">NEMA SKOLE 30-OG </w:t>
      </w:r>
      <w:r w:rsidR="009C3EF1">
        <w:rPr>
          <w:rFonts w:ascii="Palatino" w:hAnsi="Palatino" w:cs="Palatino"/>
          <w:sz w:val="22"/>
          <w:szCs w:val="22"/>
        </w:rPr>
        <w:t>NOVEMBRA</w:t>
      </w:r>
      <w:r w:rsidR="00265BD1">
        <w:rPr>
          <w:rFonts w:ascii="Palatino" w:hAnsi="Palatino" w:cs="Palatino"/>
          <w:sz w:val="22"/>
          <w:szCs w:val="22"/>
        </w:rPr>
        <w:t xml:space="preserve"> – THANKSGIVING</w:t>
      </w:r>
      <w:r w:rsidR="009C3EF1">
        <w:rPr>
          <w:rFonts w:ascii="Palatino" w:hAnsi="Palatino" w:cs="Palatino"/>
          <w:sz w:val="22"/>
          <w:szCs w:val="22"/>
        </w:rPr>
        <w:t xml:space="preserve"> HOLIDAY)</w:t>
      </w:r>
    </w:p>
    <w:p w14:paraId="6297FA11" w14:textId="581DF700" w:rsidR="00DB2BD8" w:rsidRDefault="001C268B" w:rsidP="00AD7F43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7, 14</w:t>
      </w:r>
      <w:r w:rsidR="002522D8">
        <w:rPr>
          <w:rFonts w:ascii="Palatino" w:hAnsi="Palatino" w:cs="Palatino"/>
          <w:sz w:val="22"/>
          <w:szCs w:val="22"/>
        </w:rPr>
        <w:t xml:space="preserve">, </w:t>
      </w:r>
      <w:proofErr w:type="spellStart"/>
      <w:r w:rsidR="002522D8">
        <w:rPr>
          <w:rFonts w:ascii="Palatino" w:hAnsi="Palatino" w:cs="Palatino"/>
          <w:sz w:val="22"/>
          <w:szCs w:val="22"/>
        </w:rPr>
        <w:t>i</w:t>
      </w:r>
      <w:proofErr w:type="spellEnd"/>
      <w:r w:rsidR="002522D8">
        <w:rPr>
          <w:rFonts w:ascii="Palatino" w:hAnsi="Palatino" w:cs="Palatino"/>
          <w:sz w:val="22"/>
          <w:szCs w:val="22"/>
        </w:rPr>
        <w:t xml:space="preserve"> 2</w:t>
      </w:r>
      <w:r>
        <w:rPr>
          <w:rFonts w:ascii="Palatino" w:hAnsi="Palatino" w:cs="Palatino"/>
          <w:sz w:val="22"/>
          <w:szCs w:val="22"/>
        </w:rPr>
        <w:t>1</w:t>
      </w:r>
      <w:r w:rsidR="002522D8">
        <w:rPr>
          <w:rFonts w:ascii="Palatino" w:hAnsi="Palatino" w:cs="Palatino"/>
          <w:sz w:val="22"/>
          <w:szCs w:val="22"/>
        </w:rPr>
        <w:t xml:space="preserve"> </w:t>
      </w:r>
      <w:r w:rsidR="00AD7F43" w:rsidRPr="00AD7F43">
        <w:rPr>
          <w:rFonts w:ascii="Palatino" w:hAnsi="Palatino" w:cs="Palatino"/>
          <w:sz w:val="22"/>
          <w:szCs w:val="22"/>
        </w:rPr>
        <w:t xml:space="preserve">DECEMBAR </w:t>
      </w:r>
      <w:r>
        <w:rPr>
          <w:rFonts w:ascii="Palatino" w:hAnsi="Palatino" w:cs="Palatino"/>
          <w:sz w:val="22"/>
          <w:szCs w:val="22"/>
        </w:rPr>
        <w:t xml:space="preserve">(NEMA SKOLE </w:t>
      </w:r>
      <w:r w:rsidR="001E074A">
        <w:rPr>
          <w:rFonts w:ascii="Palatino" w:hAnsi="Palatino" w:cs="Palatino"/>
          <w:sz w:val="22"/>
          <w:szCs w:val="22"/>
        </w:rPr>
        <w:t xml:space="preserve">28 </w:t>
      </w:r>
      <w:r w:rsidR="002522D8">
        <w:rPr>
          <w:rFonts w:ascii="Palatino" w:hAnsi="Palatino" w:cs="Palatino"/>
          <w:sz w:val="22"/>
          <w:szCs w:val="22"/>
        </w:rPr>
        <w:t>DECEMBRA – BOZIC I SKOLSKI RASPUST</w:t>
      </w:r>
      <w:r w:rsidR="00AD7F43" w:rsidRPr="00AD7F43">
        <w:rPr>
          <w:rFonts w:ascii="Palatino" w:hAnsi="Palatino" w:cs="Palatino"/>
          <w:sz w:val="22"/>
          <w:szCs w:val="22"/>
        </w:rPr>
        <w:t>)</w:t>
      </w:r>
    </w:p>
    <w:p w14:paraId="60D983DD" w14:textId="77777777" w:rsidR="00DB2BD8" w:rsidRDefault="00DB2BD8" w:rsidP="00105FA1">
      <w:pPr>
        <w:rPr>
          <w:rFonts w:ascii="Palatino" w:hAnsi="Palatino" w:cs="Palatino"/>
          <w:sz w:val="22"/>
          <w:szCs w:val="22"/>
        </w:rPr>
      </w:pPr>
    </w:p>
    <w:p w14:paraId="6FE35E50" w14:textId="4A4C0145" w:rsidR="00105FA1" w:rsidRDefault="00105FA1" w:rsidP="00105FA1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MOLIM</w:t>
      </w:r>
      <w:r w:rsidR="00647D5B">
        <w:rPr>
          <w:rFonts w:ascii="Palatino" w:hAnsi="Palatino" w:cs="Palatino"/>
          <w:sz w:val="22"/>
          <w:szCs w:val="22"/>
        </w:rPr>
        <w:t>O</w:t>
      </w:r>
      <w:r>
        <w:rPr>
          <w:rFonts w:ascii="Palatino" w:hAnsi="Palatino" w:cs="Palatino"/>
          <w:sz w:val="22"/>
          <w:szCs w:val="22"/>
        </w:rPr>
        <w:t xml:space="preserve"> </w:t>
      </w:r>
      <w:r w:rsidR="008975E9">
        <w:rPr>
          <w:rFonts w:ascii="Palatino" w:hAnsi="Palatino" w:cs="Palatino"/>
          <w:sz w:val="22"/>
          <w:szCs w:val="22"/>
        </w:rPr>
        <w:t xml:space="preserve">VAS </w:t>
      </w:r>
      <w:r>
        <w:rPr>
          <w:rFonts w:ascii="Palatino" w:hAnsi="Palatino" w:cs="Palatino"/>
          <w:sz w:val="22"/>
          <w:szCs w:val="22"/>
        </w:rPr>
        <w:t>DA POPUNJENU APLIKACIJU PROSL</w:t>
      </w:r>
      <w:r w:rsidR="00944476">
        <w:rPr>
          <w:rFonts w:ascii="Palatino" w:hAnsi="Palatino" w:cs="Palatino"/>
          <w:sz w:val="22"/>
          <w:szCs w:val="22"/>
        </w:rPr>
        <w:t>I</w:t>
      </w:r>
      <w:r>
        <w:rPr>
          <w:rFonts w:ascii="Palatino" w:hAnsi="Palatino" w:cs="Palatino"/>
          <w:sz w:val="22"/>
          <w:szCs w:val="22"/>
        </w:rPr>
        <w:t>JEDI</w:t>
      </w:r>
      <w:r w:rsidR="00944476">
        <w:rPr>
          <w:rFonts w:ascii="Palatino" w:hAnsi="Palatino" w:cs="Palatino"/>
          <w:sz w:val="22"/>
          <w:szCs w:val="22"/>
        </w:rPr>
        <w:t xml:space="preserve">TE NA EMAIL ADRESU: </w:t>
      </w:r>
      <w:hyperlink r:id="rId8" w:history="1">
        <w:r w:rsidR="00944476" w:rsidRPr="00D37329">
          <w:rPr>
            <w:rStyle w:val="Hyperlink"/>
            <w:rFonts w:ascii="Palatino" w:hAnsi="Palatino" w:cs="Palatino"/>
            <w:sz w:val="22"/>
            <w:szCs w:val="22"/>
          </w:rPr>
          <w:t>jcesic@yahoo.com</w:t>
        </w:r>
      </w:hyperlink>
    </w:p>
    <w:p w14:paraId="00A612C9" w14:textId="77777777" w:rsidR="00944476" w:rsidRDefault="00944476" w:rsidP="00105FA1">
      <w:pPr>
        <w:rPr>
          <w:rFonts w:ascii="Palatino" w:hAnsi="Palatino" w:cs="Palatino"/>
          <w:sz w:val="22"/>
          <w:szCs w:val="22"/>
        </w:rPr>
      </w:pPr>
    </w:p>
    <w:p w14:paraId="7E2B55E6" w14:textId="71F0C6FF" w:rsidR="00105FA1" w:rsidRDefault="008975E9" w:rsidP="00105FA1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TAKODJ</w:t>
      </w:r>
      <w:r w:rsidR="00105FA1">
        <w:rPr>
          <w:rFonts w:ascii="Palatino" w:hAnsi="Palatino" w:cs="Palatino"/>
          <w:sz w:val="22"/>
          <w:szCs w:val="22"/>
        </w:rPr>
        <w:t>E VAS MOLIM</w:t>
      </w:r>
      <w:r w:rsidR="00647D5B">
        <w:rPr>
          <w:rFonts w:ascii="Palatino" w:hAnsi="Palatino" w:cs="Palatino"/>
          <w:sz w:val="22"/>
          <w:szCs w:val="22"/>
        </w:rPr>
        <w:t>O</w:t>
      </w:r>
      <w:r w:rsidR="00105FA1">
        <w:rPr>
          <w:rFonts w:ascii="Palatino" w:hAnsi="Palatino" w:cs="Palatino"/>
          <w:sz w:val="22"/>
          <w:szCs w:val="22"/>
        </w:rPr>
        <w:t xml:space="preserve"> DA ISTOVREMENO POSALJETE CEK NA ADRESU:</w:t>
      </w:r>
    </w:p>
    <w:p w14:paraId="5F8B5130" w14:textId="77777777" w:rsidR="00105FA1" w:rsidRDefault="00105FA1" w:rsidP="00105FA1">
      <w:pPr>
        <w:rPr>
          <w:rFonts w:ascii="Palatino" w:hAnsi="Palatino" w:cs="Palatino"/>
          <w:sz w:val="22"/>
          <w:szCs w:val="22"/>
        </w:rPr>
      </w:pPr>
    </w:p>
    <w:p w14:paraId="7EB694BF" w14:textId="53E92ADB" w:rsidR="00105FA1" w:rsidRDefault="00105FA1" w:rsidP="00105FA1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N</w:t>
      </w:r>
      <w:r w:rsidR="00803396">
        <w:rPr>
          <w:rFonts w:ascii="Palatino" w:hAnsi="Palatino" w:cs="Palatino"/>
          <w:sz w:val="22"/>
          <w:szCs w:val="22"/>
        </w:rPr>
        <w:t xml:space="preserve">EW ENGLAND FRIENDS OF </w:t>
      </w:r>
      <w:r>
        <w:rPr>
          <w:rFonts w:ascii="Palatino" w:hAnsi="Palatino" w:cs="Palatino"/>
          <w:sz w:val="22"/>
          <w:szCs w:val="22"/>
        </w:rPr>
        <w:t>B</w:t>
      </w:r>
      <w:r w:rsidR="00803396">
        <w:rPr>
          <w:rFonts w:ascii="Palatino" w:hAnsi="Palatino" w:cs="Palatino"/>
          <w:sz w:val="22"/>
          <w:szCs w:val="22"/>
        </w:rPr>
        <w:t xml:space="preserve">OSNIA &amp; HERZEGOVINA </w:t>
      </w:r>
    </w:p>
    <w:p w14:paraId="3D755C52" w14:textId="0A74325D" w:rsidR="00105FA1" w:rsidRDefault="00105FA1" w:rsidP="00105FA1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 xml:space="preserve">ATTN: </w:t>
      </w:r>
      <w:r w:rsidR="00255AB4">
        <w:rPr>
          <w:rFonts w:ascii="Palatino" w:hAnsi="Palatino" w:cs="Palatino"/>
          <w:sz w:val="22"/>
          <w:szCs w:val="22"/>
        </w:rPr>
        <w:t>BOSNIAN L</w:t>
      </w:r>
      <w:r w:rsidR="009F54D3">
        <w:rPr>
          <w:rFonts w:ascii="Palatino" w:hAnsi="Palatino" w:cs="Palatino"/>
          <w:sz w:val="22"/>
          <w:szCs w:val="22"/>
        </w:rPr>
        <w:t>A</w:t>
      </w:r>
      <w:r w:rsidR="00255AB4">
        <w:rPr>
          <w:rFonts w:ascii="Palatino" w:hAnsi="Palatino" w:cs="Palatino"/>
          <w:sz w:val="22"/>
          <w:szCs w:val="22"/>
        </w:rPr>
        <w:t>NGUAGE SCHOOL</w:t>
      </w:r>
    </w:p>
    <w:p w14:paraId="58D9A92B" w14:textId="45FC05A1" w:rsidR="00474C7C" w:rsidRDefault="00474C7C" w:rsidP="00105FA1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P.O. BOX 378</w:t>
      </w:r>
    </w:p>
    <w:p w14:paraId="346B6DB6" w14:textId="4EC203EF" w:rsidR="00474C7C" w:rsidRDefault="001B11FB" w:rsidP="00105FA1">
      <w:pPr>
        <w:rPr>
          <w:rFonts w:ascii="Palatino" w:hAnsi="Palatino" w:cs="Palatino"/>
          <w:sz w:val="22"/>
          <w:szCs w:val="22"/>
        </w:rPr>
      </w:pPr>
      <w:r>
        <w:rPr>
          <w:rFonts w:ascii="Palatino" w:hAnsi="Palatino" w:cs="Palatino"/>
          <w:sz w:val="22"/>
          <w:szCs w:val="22"/>
        </w:rPr>
        <w:t>REVERE, MA 02151</w:t>
      </w:r>
    </w:p>
    <w:p w14:paraId="055D95AB" w14:textId="77777777" w:rsidR="00105FA1" w:rsidRDefault="00105FA1" w:rsidP="00105FA1">
      <w:pPr>
        <w:rPr>
          <w:rFonts w:ascii="Palatino" w:hAnsi="Palatino" w:cs="Palatino"/>
          <w:sz w:val="22"/>
          <w:szCs w:val="22"/>
        </w:rPr>
      </w:pPr>
    </w:p>
    <w:p w14:paraId="72436396" w14:textId="3D0F15A1" w:rsidR="00105FA1" w:rsidRPr="00696E8E" w:rsidRDefault="00696E8E" w:rsidP="00105FA1">
      <w:pPr>
        <w:rPr>
          <w:rFonts w:ascii="Palatino" w:hAnsi="Palatino" w:cs="Palatino"/>
          <w:b/>
          <w:bCs/>
          <w:sz w:val="22"/>
          <w:szCs w:val="22"/>
          <w:u w:val="single"/>
        </w:rPr>
      </w:pPr>
      <w:r w:rsidRPr="00696E8E">
        <w:rPr>
          <w:rFonts w:ascii="Palatino" w:hAnsi="Palatino" w:cs="Palatino"/>
          <w:bCs/>
          <w:sz w:val="22"/>
          <w:szCs w:val="22"/>
        </w:rPr>
        <w:t>MOLIM</w:t>
      </w:r>
      <w:r w:rsidR="00647D5B">
        <w:rPr>
          <w:rFonts w:ascii="Palatino" w:hAnsi="Palatino" w:cs="Palatino"/>
          <w:bCs/>
          <w:sz w:val="22"/>
          <w:szCs w:val="22"/>
        </w:rPr>
        <w:t>O</w:t>
      </w:r>
      <w:r w:rsidRPr="00696E8E">
        <w:rPr>
          <w:rFonts w:ascii="Palatino" w:hAnsi="Palatino" w:cs="Palatino"/>
          <w:bCs/>
          <w:sz w:val="22"/>
          <w:szCs w:val="22"/>
        </w:rPr>
        <w:t xml:space="preserve"> VAS DA </w:t>
      </w:r>
      <w:r w:rsidR="00105FA1" w:rsidRPr="00696E8E">
        <w:rPr>
          <w:rFonts w:ascii="Palatino" w:hAnsi="Palatino" w:cs="Palatino"/>
          <w:bCs/>
          <w:sz w:val="22"/>
          <w:szCs w:val="22"/>
        </w:rPr>
        <w:t>NAPISITE CEK NA</w:t>
      </w:r>
      <w:r w:rsidR="00105FA1">
        <w:rPr>
          <w:rFonts w:ascii="Palatino" w:hAnsi="Palatino" w:cs="Palatino"/>
          <w:sz w:val="22"/>
          <w:szCs w:val="22"/>
        </w:rPr>
        <w:t xml:space="preserve">: </w:t>
      </w:r>
      <w:r w:rsidR="00105FA1" w:rsidRPr="00696E8E">
        <w:rPr>
          <w:rFonts w:ascii="Palatino" w:hAnsi="Palatino" w:cs="Palatino"/>
          <w:b/>
          <w:bCs/>
          <w:sz w:val="22"/>
          <w:szCs w:val="22"/>
          <w:u w:val="single"/>
        </w:rPr>
        <w:t>N</w:t>
      </w:r>
      <w:r>
        <w:rPr>
          <w:rFonts w:ascii="Palatino" w:hAnsi="Palatino" w:cs="Palatino"/>
          <w:b/>
          <w:bCs/>
          <w:sz w:val="22"/>
          <w:szCs w:val="22"/>
          <w:u w:val="single"/>
        </w:rPr>
        <w:t xml:space="preserve">EW ENGLAND </w:t>
      </w:r>
      <w:r w:rsidR="00105FA1" w:rsidRPr="00696E8E">
        <w:rPr>
          <w:rFonts w:ascii="Palatino" w:hAnsi="Palatino" w:cs="Palatino"/>
          <w:b/>
          <w:bCs/>
          <w:sz w:val="22"/>
          <w:szCs w:val="22"/>
          <w:u w:val="single"/>
        </w:rPr>
        <w:t>FRIENDS OF BIH</w:t>
      </w:r>
    </w:p>
    <w:p w14:paraId="1E50609D" w14:textId="55C428FF" w:rsidR="00105FA1" w:rsidRDefault="00105FA1" w:rsidP="00105FA1">
      <w:pPr>
        <w:rPr>
          <w:rFonts w:ascii="Palatino" w:hAnsi="Palatino" w:cs="Palatino"/>
          <w:sz w:val="22"/>
          <w:szCs w:val="22"/>
        </w:rPr>
      </w:pPr>
      <w:r w:rsidRPr="00696E8E">
        <w:rPr>
          <w:rFonts w:ascii="Palatino" w:hAnsi="Palatino" w:cs="Palatino"/>
          <w:bCs/>
          <w:sz w:val="22"/>
          <w:szCs w:val="22"/>
        </w:rPr>
        <w:t>U DOPISNU LINIJU NAZNACITE:</w:t>
      </w:r>
      <w:r>
        <w:rPr>
          <w:rFonts w:ascii="Palatino" w:hAnsi="Palatino" w:cs="Palatino"/>
          <w:sz w:val="22"/>
          <w:szCs w:val="22"/>
        </w:rPr>
        <w:t xml:space="preserve"> FOR BOSNIAN L</w:t>
      </w:r>
      <w:r w:rsidR="008C33B5">
        <w:rPr>
          <w:rFonts w:ascii="Palatino" w:hAnsi="Palatino" w:cs="Palatino"/>
          <w:sz w:val="22"/>
          <w:szCs w:val="22"/>
        </w:rPr>
        <w:t>A</w:t>
      </w:r>
      <w:r>
        <w:rPr>
          <w:rFonts w:ascii="Palatino" w:hAnsi="Palatino" w:cs="Palatino"/>
          <w:sz w:val="22"/>
          <w:szCs w:val="22"/>
        </w:rPr>
        <w:t>NGUAGE SCHOOL</w:t>
      </w:r>
    </w:p>
    <w:p w14:paraId="0C9728E7" w14:textId="77777777" w:rsidR="00105FA1" w:rsidRDefault="00105FA1" w:rsidP="00105FA1">
      <w:pPr>
        <w:rPr>
          <w:rFonts w:ascii="Palatino" w:hAnsi="Palatino" w:cs="Palatino"/>
          <w:sz w:val="22"/>
          <w:szCs w:val="22"/>
        </w:rPr>
      </w:pPr>
    </w:p>
    <w:p w14:paraId="1E08CC6F" w14:textId="06BD9809" w:rsidR="00105FA1" w:rsidRPr="00105FA1" w:rsidRDefault="00A35B33" w:rsidP="00105FA1">
      <w:pPr>
        <w:rPr>
          <w:b/>
        </w:rPr>
      </w:pPr>
      <w:r>
        <w:rPr>
          <w:rFonts w:ascii="Palatino" w:hAnsi="Palatino" w:cs="Palatino"/>
          <w:b/>
          <w:sz w:val="22"/>
          <w:szCs w:val="22"/>
        </w:rPr>
        <w:t>SKOLA CE PRIMATI D</w:t>
      </w:r>
      <w:r w:rsidR="00105FA1" w:rsidRPr="00105FA1">
        <w:rPr>
          <w:rFonts w:ascii="Palatino" w:hAnsi="Palatino" w:cs="Palatino"/>
          <w:b/>
          <w:sz w:val="22"/>
          <w:szCs w:val="22"/>
        </w:rPr>
        <w:t>JECU KAKO APLIKACIJE BUDU PRISTIZALE</w:t>
      </w:r>
      <w:r w:rsidR="00105FA1">
        <w:rPr>
          <w:rFonts w:ascii="Palatino" w:hAnsi="Palatino" w:cs="Palatino"/>
          <w:b/>
          <w:sz w:val="22"/>
          <w:szCs w:val="22"/>
        </w:rPr>
        <w:t xml:space="preserve">, </w:t>
      </w:r>
      <w:r w:rsidR="00105FA1" w:rsidRPr="00105FA1">
        <w:rPr>
          <w:rFonts w:ascii="Palatino" w:hAnsi="Palatino" w:cs="Palatino"/>
          <w:b/>
          <w:sz w:val="22"/>
          <w:szCs w:val="22"/>
        </w:rPr>
        <w:t>TAKO DA VAS MOLIM</w:t>
      </w:r>
      <w:r w:rsidR="00647D5B">
        <w:rPr>
          <w:rFonts w:ascii="Palatino" w:hAnsi="Palatino" w:cs="Palatino"/>
          <w:b/>
          <w:sz w:val="22"/>
          <w:szCs w:val="22"/>
        </w:rPr>
        <w:t>O</w:t>
      </w:r>
      <w:r w:rsidR="00105FA1" w:rsidRPr="00105FA1">
        <w:rPr>
          <w:rFonts w:ascii="Palatino" w:hAnsi="Palatino" w:cs="Palatino"/>
          <w:b/>
          <w:sz w:val="22"/>
          <w:szCs w:val="22"/>
        </w:rPr>
        <w:t xml:space="preserve"> DA APLIKACIJE I</w:t>
      </w:r>
      <w:r w:rsidR="00182C17">
        <w:rPr>
          <w:rFonts w:ascii="Palatino" w:hAnsi="Palatino" w:cs="Palatino"/>
          <w:b/>
          <w:sz w:val="22"/>
          <w:szCs w:val="22"/>
        </w:rPr>
        <w:t xml:space="preserve"> CEKOVE POSALJETE ODMAH. VASE DJETE/D</w:t>
      </w:r>
      <w:r w:rsidR="00105FA1" w:rsidRPr="00105FA1">
        <w:rPr>
          <w:rFonts w:ascii="Palatino" w:hAnsi="Palatino" w:cs="Palatino"/>
          <w:b/>
          <w:sz w:val="22"/>
          <w:szCs w:val="22"/>
        </w:rPr>
        <w:t xml:space="preserve">JECA </w:t>
      </w:r>
      <w:r w:rsidR="00944476">
        <w:rPr>
          <w:rFonts w:ascii="Palatino" w:hAnsi="Palatino" w:cs="Palatino"/>
          <w:b/>
          <w:sz w:val="22"/>
          <w:szCs w:val="22"/>
        </w:rPr>
        <w:t>CE BITI REGISTROVANA PO PRIJEMU</w:t>
      </w:r>
      <w:r w:rsidR="00105FA1" w:rsidRPr="00105FA1">
        <w:rPr>
          <w:rFonts w:ascii="Palatino" w:hAnsi="Palatino" w:cs="Palatino"/>
          <w:b/>
          <w:sz w:val="22"/>
          <w:szCs w:val="22"/>
        </w:rPr>
        <w:t xml:space="preserve"> CEKA I APLIKACIJE.</w:t>
      </w:r>
      <w:r w:rsidR="001434AD">
        <w:rPr>
          <w:rFonts w:ascii="Palatino" w:hAnsi="Palatino" w:cs="Palatino"/>
          <w:b/>
          <w:sz w:val="22"/>
          <w:szCs w:val="22"/>
        </w:rPr>
        <w:t xml:space="preserve">  HVALA.</w:t>
      </w:r>
    </w:p>
    <w:p w14:paraId="52977FBC" w14:textId="77777777" w:rsidR="000C55A4" w:rsidRPr="0007081C" w:rsidRDefault="000C55A4">
      <w:pPr>
        <w:rPr>
          <w:color w:val="auto"/>
          <w:sz w:val="22"/>
          <w:szCs w:val="22"/>
        </w:rPr>
      </w:pPr>
    </w:p>
    <w:sectPr w:rsidR="000C55A4" w:rsidRPr="0007081C" w:rsidSect="00394F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65529" w14:textId="77777777" w:rsidR="00597116" w:rsidRDefault="00597116">
      <w:r>
        <w:separator/>
      </w:r>
    </w:p>
  </w:endnote>
  <w:endnote w:type="continuationSeparator" w:id="0">
    <w:p w14:paraId="76E6275C" w14:textId="77777777" w:rsidR="00597116" w:rsidRDefault="0059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0AE72" w14:textId="77777777" w:rsidR="003F2679" w:rsidRDefault="003F2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15"/>
      <w:gridCol w:w="3245"/>
    </w:tblGrid>
    <w:tr w:rsidR="00E73F8F" w:rsidRPr="00EA0070" w14:paraId="21547B3E" w14:textId="77777777">
      <w:trPr>
        <w:trHeight w:val="1183"/>
      </w:trPr>
      <w:tc>
        <w:tcPr>
          <w:tcW w:w="7038" w:type="dxa"/>
        </w:tcPr>
        <w:p w14:paraId="03398884" w14:textId="77777777" w:rsidR="00E73F8F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New England Friends of Bosnia and Herzegovina</w:t>
          </w:r>
        </w:p>
        <w:p w14:paraId="5136E8F9" w14:textId="563CE325" w:rsidR="00E73F8F" w:rsidRPr="00D85A56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BOSNIAN L</w:t>
          </w:r>
          <w:r w:rsidR="003F2679">
            <w:rPr>
              <w:color w:val="BFBFBF" w:themeColor="background1" w:themeShade="BF"/>
              <w:sz w:val="20"/>
              <w:szCs w:val="20"/>
            </w:rPr>
            <w:t>A</w:t>
          </w:r>
          <w:r>
            <w:rPr>
              <w:color w:val="BFBFBF" w:themeColor="background1" w:themeShade="BF"/>
              <w:sz w:val="20"/>
              <w:szCs w:val="20"/>
            </w:rPr>
            <w:t>NGUAGE SCHOOL</w:t>
          </w:r>
        </w:p>
        <w:p w14:paraId="42947B11" w14:textId="77777777" w:rsidR="00E73F8F" w:rsidRPr="00D85A56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2400 Massachusetts Avenue</w:t>
          </w:r>
        </w:p>
        <w:p w14:paraId="55420727" w14:textId="77777777" w:rsidR="00E73F8F" w:rsidRPr="00EA0070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Cambridge, MA 02140</w:t>
          </w:r>
        </w:p>
      </w:tc>
      <w:tc>
        <w:tcPr>
          <w:tcW w:w="3258" w:type="dxa"/>
        </w:tcPr>
        <w:p w14:paraId="6119440C" w14:textId="77777777" w:rsidR="00E73F8F" w:rsidRPr="00EA0070" w:rsidRDefault="00E73F8F" w:rsidP="00D85A56">
          <w:pPr>
            <w:rPr>
              <w:color w:val="BFBFBF" w:themeColor="background1" w:themeShade="BF"/>
              <w:sz w:val="20"/>
              <w:szCs w:val="20"/>
            </w:rPr>
          </w:pPr>
        </w:p>
      </w:tc>
    </w:tr>
  </w:tbl>
  <w:p w14:paraId="4108CF2B" w14:textId="77777777" w:rsidR="00E73F8F" w:rsidRDefault="00E73F8F"/>
  <w:p w14:paraId="0A006FB4" w14:textId="77777777" w:rsidR="00E73F8F" w:rsidRDefault="00E73F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76C5" w14:textId="77777777" w:rsidR="003F2679" w:rsidRDefault="003F2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28DD2" w14:textId="77777777" w:rsidR="00597116" w:rsidRDefault="00597116">
      <w:r>
        <w:separator/>
      </w:r>
    </w:p>
  </w:footnote>
  <w:footnote w:type="continuationSeparator" w:id="0">
    <w:p w14:paraId="4C0B068A" w14:textId="77777777" w:rsidR="00597116" w:rsidRDefault="0059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68BFD" w14:textId="77777777" w:rsidR="003F2679" w:rsidRDefault="003F2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42E33" w14:textId="77777777" w:rsidR="00E73F8F" w:rsidRDefault="00E73F8F" w:rsidP="00335D5C">
    <w:r>
      <w:tab/>
    </w:r>
    <w:r>
      <w:tab/>
    </w:r>
    <w:r>
      <w:tab/>
    </w:r>
    <w:r>
      <w:tab/>
    </w: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1"/>
      <w:gridCol w:w="5129"/>
    </w:tblGrid>
    <w:tr w:rsidR="00E73F8F" w14:paraId="7F70B15A" w14:textId="77777777">
      <w:tc>
        <w:tcPr>
          <w:tcW w:w="5148" w:type="dxa"/>
          <w:tcBorders>
            <w:bottom w:val="single" w:sz="4" w:space="0" w:color="auto"/>
          </w:tcBorders>
        </w:tcPr>
        <w:p w14:paraId="15CD3A10" w14:textId="77777777" w:rsidR="00E73F8F" w:rsidRDefault="00E73F8F" w:rsidP="00335D5C">
          <w:r w:rsidRPr="00335D5C">
            <w:rPr>
              <w:noProof/>
            </w:rPr>
            <w:drawing>
              <wp:inline distT="0" distB="0" distL="0" distR="0" wp14:anchorId="24842BF6" wp14:editId="7D974B57">
                <wp:extent cx="1171575" cy="771525"/>
                <wp:effectExtent l="1905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8" w:type="dxa"/>
          <w:tcBorders>
            <w:bottom w:val="single" w:sz="4" w:space="0" w:color="auto"/>
          </w:tcBorders>
        </w:tcPr>
        <w:p w14:paraId="7D3941FD" w14:textId="77777777" w:rsidR="00E73F8F" w:rsidRDefault="00E73F8F" w:rsidP="00335D5C">
          <w:pPr>
            <w:jc w:val="right"/>
          </w:pPr>
        </w:p>
        <w:p w14:paraId="18A5805F" w14:textId="7FC351FA" w:rsidR="00E73F8F" w:rsidRDefault="00E73F8F" w:rsidP="00105FA1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center"/>
            <w:rPr>
              <w:rFonts w:ascii="Palatino" w:hAnsi="Palatino" w:cs="Palatino"/>
              <w:b/>
              <w:bCs/>
              <w:sz w:val="22"/>
              <w:szCs w:val="22"/>
            </w:rPr>
          </w:pPr>
          <w:r>
            <w:rPr>
              <w:rFonts w:ascii="Palatino" w:hAnsi="Palatino" w:cs="Palatino"/>
              <w:b/>
              <w:bCs/>
              <w:sz w:val="22"/>
              <w:szCs w:val="22"/>
            </w:rPr>
            <w:t>APLIKACIJA ZA SKOLU BOSANSKOG JEZIKA</w:t>
          </w:r>
          <w:r w:rsidR="009415B3">
            <w:rPr>
              <w:rFonts w:ascii="Palatino" w:hAnsi="Palatino" w:cs="Palatino"/>
              <w:b/>
              <w:bCs/>
              <w:sz w:val="22"/>
              <w:szCs w:val="22"/>
            </w:rPr>
            <w:t xml:space="preserve"> – ONLINE C</w:t>
          </w:r>
          <w:r w:rsidR="00F07AA7">
            <w:rPr>
              <w:rFonts w:ascii="Palatino" w:hAnsi="Palatino" w:cs="Palatino"/>
              <w:b/>
              <w:bCs/>
              <w:sz w:val="22"/>
              <w:szCs w:val="22"/>
            </w:rPr>
            <w:t>ASOVI</w:t>
          </w:r>
        </w:p>
        <w:p w14:paraId="203A80EC" w14:textId="77777777" w:rsidR="00E73F8F" w:rsidRDefault="00E73F8F" w:rsidP="00F6593D">
          <w:pPr>
            <w:jc w:val="right"/>
          </w:pPr>
        </w:p>
      </w:tc>
    </w:tr>
  </w:tbl>
  <w:p w14:paraId="2150BECF" w14:textId="77777777" w:rsidR="00E73F8F" w:rsidRDefault="00E73F8F">
    <w:pPr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8C98D" w14:textId="77777777" w:rsidR="003F2679" w:rsidRDefault="003F2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2CB6C25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046F4E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892DEC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CE2F91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60E70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70D45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2831A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6AC775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D5618D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6D93016"/>
    <w:multiLevelType w:val="hybridMultilevel"/>
    <w:tmpl w:val="C2EEE1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75AA0"/>
    <w:multiLevelType w:val="hybridMultilevel"/>
    <w:tmpl w:val="DFB605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6106943">
    <w:abstractNumId w:val="0"/>
  </w:num>
  <w:num w:numId="2" w16cid:durableId="593367721">
    <w:abstractNumId w:val="1"/>
  </w:num>
  <w:num w:numId="3" w16cid:durableId="851338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6591"/>
    <w:rsid w:val="00017981"/>
    <w:rsid w:val="00047B30"/>
    <w:rsid w:val="00052432"/>
    <w:rsid w:val="00062EA3"/>
    <w:rsid w:val="0007081C"/>
    <w:rsid w:val="00075620"/>
    <w:rsid w:val="00080535"/>
    <w:rsid w:val="00086B27"/>
    <w:rsid w:val="000C30AF"/>
    <w:rsid w:val="000C55A4"/>
    <w:rsid w:val="000D617F"/>
    <w:rsid w:val="000D6503"/>
    <w:rsid w:val="00105FA1"/>
    <w:rsid w:val="00110B57"/>
    <w:rsid w:val="00120C5B"/>
    <w:rsid w:val="0013213F"/>
    <w:rsid w:val="001434AD"/>
    <w:rsid w:val="00182C17"/>
    <w:rsid w:val="00192677"/>
    <w:rsid w:val="001A3873"/>
    <w:rsid w:val="001B11FB"/>
    <w:rsid w:val="001B3C91"/>
    <w:rsid w:val="001C268B"/>
    <w:rsid w:val="001C406B"/>
    <w:rsid w:val="001C5E39"/>
    <w:rsid w:val="001D6EC7"/>
    <w:rsid w:val="001E074A"/>
    <w:rsid w:val="001E0DF3"/>
    <w:rsid w:val="001E2A1B"/>
    <w:rsid w:val="001F62E9"/>
    <w:rsid w:val="00202B30"/>
    <w:rsid w:val="00202F8A"/>
    <w:rsid w:val="00214292"/>
    <w:rsid w:val="00216143"/>
    <w:rsid w:val="00220C24"/>
    <w:rsid w:val="002522D8"/>
    <w:rsid w:val="00255AB4"/>
    <w:rsid w:val="002616FC"/>
    <w:rsid w:val="00264D04"/>
    <w:rsid w:val="00265BD1"/>
    <w:rsid w:val="00270A9C"/>
    <w:rsid w:val="002A0322"/>
    <w:rsid w:val="002D32B6"/>
    <w:rsid w:val="002E24A5"/>
    <w:rsid w:val="002F3858"/>
    <w:rsid w:val="002F796D"/>
    <w:rsid w:val="00300C16"/>
    <w:rsid w:val="003101DC"/>
    <w:rsid w:val="0031245C"/>
    <w:rsid w:val="00312EFA"/>
    <w:rsid w:val="00335D5C"/>
    <w:rsid w:val="00343609"/>
    <w:rsid w:val="0035280D"/>
    <w:rsid w:val="00367AF5"/>
    <w:rsid w:val="003713FF"/>
    <w:rsid w:val="00382B3C"/>
    <w:rsid w:val="00394F77"/>
    <w:rsid w:val="003A0E36"/>
    <w:rsid w:val="003A3016"/>
    <w:rsid w:val="003A753B"/>
    <w:rsid w:val="003C4F77"/>
    <w:rsid w:val="003D5B17"/>
    <w:rsid w:val="003D6190"/>
    <w:rsid w:val="003E3703"/>
    <w:rsid w:val="003F2679"/>
    <w:rsid w:val="0040583E"/>
    <w:rsid w:val="004108F1"/>
    <w:rsid w:val="00427BCD"/>
    <w:rsid w:val="00433A73"/>
    <w:rsid w:val="004369B0"/>
    <w:rsid w:val="004548D3"/>
    <w:rsid w:val="00455494"/>
    <w:rsid w:val="00474C7C"/>
    <w:rsid w:val="004A0179"/>
    <w:rsid w:val="004D5A04"/>
    <w:rsid w:val="004F3FCE"/>
    <w:rsid w:val="0050408A"/>
    <w:rsid w:val="00525E67"/>
    <w:rsid w:val="00551FA8"/>
    <w:rsid w:val="005571B7"/>
    <w:rsid w:val="00565249"/>
    <w:rsid w:val="005734FF"/>
    <w:rsid w:val="00583602"/>
    <w:rsid w:val="0059523D"/>
    <w:rsid w:val="00597116"/>
    <w:rsid w:val="005A6578"/>
    <w:rsid w:val="005C08B4"/>
    <w:rsid w:val="005D13A9"/>
    <w:rsid w:val="005D5488"/>
    <w:rsid w:val="005D7867"/>
    <w:rsid w:val="005F1A76"/>
    <w:rsid w:val="005F1D41"/>
    <w:rsid w:val="006379B7"/>
    <w:rsid w:val="00642250"/>
    <w:rsid w:val="00644DB4"/>
    <w:rsid w:val="00645AB7"/>
    <w:rsid w:val="00647D5B"/>
    <w:rsid w:val="0066444D"/>
    <w:rsid w:val="00667817"/>
    <w:rsid w:val="006838D5"/>
    <w:rsid w:val="006842E3"/>
    <w:rsid w:val="00685190"/>
    <w:rsid w:val="00691896"/>
    <w:rsid w:val="00696E8E"/>
    <w:rsid w:val="006B6E54"/>
    <w:rsid w:val="006C0237"/>
    <w:rsid w:val="006D658F"/>
    <w:rsid w:val="00717818"/>
    <w:rsid w:val="00717995"/>
    <w:rsid w:val="00717F7D"/>
    <w:rsid w:val="007314F3"/>
    <w:rsid w:val="007645B9"/>
    <w:rsid w:val="007728FA"/>
    <w:rsid w:val="007A3CEC"/>
    <w:rsid w:val="007A5DA0"/>
    <w:rsid w:val="007F12C6"/>
    <w:rsid w:val="008017E3"/>
    <w:rsid w:val="00803396"/>
    <w:rsid w:val="00804150"/>
    <w:rsid w:val="00811D70"/>
    <w:rsid w:val="0081250B"/>
    <w:rsid w:val="0082047C"/>
    <w:rsid w:val="008345FB"/>
    <w:rsid w:val="008406C3"/>
    <w:rsid w:val="0084664A"/>
    <w:rsid w:val="008471A6"/>
    <w:rsid w:val="00866B45"/>
    <w:rsid w:val="00895394"/>
    <w:rsid w:val="008975E9"/>
    <w:rsid w:val="008C33B5"/>
    <w:rsid w:val="008C36D4"/>
    <w:rsid w:val="008E3A18"/>
    <w:rsid w:val="008E75EA"/>
    <w:rsid w:val="00932E90"/>
    <w:rsid w:val="009415B3"/>
    <w:rsid w:val="00944476"/>
    <w:rsid w:val="00945D43"/>
    <w:rsid w:val="00960B00"/>
    <w:rsid w:val="009A1235"/>
    <w:rsid w:val="009A4139"/>
    <w:rsid w:val="009C3EF1"/>
    <w:rsid w:val="009C48CC"/>
    <w:rsid w:val="009D73B9"/>
    <w:rsid w:val="009E2CF4"/>
    <w:rsid w:val="009F54D3"/>
    <w:rsid w:val="009F7E07"/>
    <w:rsid w:val="00A154C5"/>
    <w:rsid w:val="00A23DEF"/>
    <w:rsid w:val="00A35B33"/>
    <w:rsid w:val="00A42136"/>
    <w:rsid w:val="00A42A9A"/>
    <w:rsid w:val="00A66211"/>
    <w:rsid w:val="00A74434"/>
    <w:rsid w:val="00A77B3E"/>
    <w:rsid w:val="00A81FF2"/>
    <w:rsid w:val="00A90F2E"/>
    <w:rsid w:val="00AA4945"/>
    <w:rsid w:val="00AB5165"/>
    <w:rsid w:val="00AC0287"/>
    <w:rsid w:val="00AD0245"/>
    <w:rsid w:val="00AD7F43"/>
    <w:rsid w:val="00AE13BF"/>
    <w:rsid w:val="00AE22DE"/>
    <w:rsid w:val="00AE4909"/>
    <w:rsid w:val="00AF49B9"/>
    <w:rsid w:val="00AF6D03"/>
    <w:rsid w:val="00B204F7"/>
    <w:rsid w:val="00B74368"/>
    <w:rsid w:val="00BC1D73"/>
    <w:rsid w:val="00BD3301"/>
    <w:rsid w:val="00BD5AC3"/>
    <w:rsid w:val="00BD6B0F"/>
    <w:rsid w:val="00BD711E"/>
    <w:rsid w:val="00BF4C84"/>
    <w:rsid w:val="00C00567"/>
    <w:rsid w:val="00C032A8"/>
    <w:rsid w:val="00C26A5B"/>
    <w:rsid w:val="00C34F88"/>
    <w:rsid w:val="00C4446D"/>
    <w:rsid w:val="00C474AB"/>
    <w:rsid w:val="00C5051B"/>
    <w:rsid w:val="00C52F8D"/>
    <w:rsid w:val="00CB4EE0"/>
    <w:rsid w:val="00CC49DD"/>
    <w:rsid w:val="00CF4ACB"/>
    <w:rsid w:val="00D035D8"/>
    <w:rsid w:val="00D21C90"/>
    <w:rsid w:val="00D60120"/>
    <w:rsid w:val="00D619C0"/>
    <w:rsid w:val="00D803A8"/>
    <w:rsid w:val="00D85A56"/>
    <w:rsid w:val="00D86B23"/>
    <w:rsid w:val="00DA32E5"/>
    <w:rsid w:val="00DA33CF"/>
    <w:rsid w:val="00DB015E"/>
    <w:rsid w:val="00DB2BD8"/>
    <w:rsid w:val="00DB34D8"/>
    <w:rsid w:val="00DE7597"/>
    <w:rsid w:val="00DE7BE3"/>
    <w:rsid w:val="00DF3A95"/>
    <w:rsid w:val="00E01082"/>
    <w:rsid w:val="00E13221"/>
    <w:rsid w:val="00E13414"/>
    <w:rsid w:val="00E570C5"/>
    <w:rsid w:val="00E73F8F"/>
    <w:rsid w:val="00E84DE1"/>
    <w:rsid w:val="00EA0070"/>
    <w:rsid w:val="00EA0D15"/>
    <w:rsid w:val="00EB4C3A"/>
    <w:rsid w:val="00EF5999"/>
    <w:rsid w:val="00F07AA7"/>
    <w:rsid w:val="00F12EEC"/>
    <w:rsid w:val="00F179B5"/>
    <w:rsid w:val="00F420AF"/>
    <w:rsid w:val="00F508A5"/>
    <w:rsid w:val="00F6593D"/>
    <w:rsid w:val="00F855A7"/>
    <w:rsid w:val="00F97320"/>
    <w:rsid w:val="00FA72BE"/>
    <w:rsid w:val="00FC3340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5636B"/>
  <w15:docId w15:val="{A22A7252-6F72-4BF9-B89E-78402240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597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link w:val="HeaderChar"/>
    <w:rsid w:val="00AA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rsid w:val="00AA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70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81C"/>
    <w:rPr>
      <w:rFonts w:ascii="Tahoma" w:eastAsia="Calibri" w:hAnsi="Tahoma" w:cs="Tahoma"/>
      <w:color w:val="000000"/>
      <w:sz w:val="16"/>
      <w:szCs w:val="16"/>
    </w:rPr>
  </w:style>
  <w:style w:type="table" w:styleId="TableGrid">
    <w:name w:val="Table Grid"/>
    <w:basedOn w:val="TableNormal"/>
    <w:rsid w:val="0007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esic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797C8-FB2E-4E04-962D-F61234B5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274</Words>
  <Characters>2866</Characters>
  <Application>Microsoft Office Word</Application>
  <DocSecurity>0</DocSecurity>
  <Lines>114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Jasmina Cesic</cp:lastModifiedBy>
  <cp:revision>15</cp:revision>
  <cp:lastPrinted>2012-03-29T13:49:00Z</cp:lastPrinted>
  <dcterms:created xsi:type="dcterms:W3CDTF">2025-08-22T22:28:00Z</dcterms:created>
  <dcterms:modified xsi:type="dcterms:W3CDTF">2025-08-22T23:14:00Z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574a73fe70f2934b456183f8a00aa4e2f99cc211ddd1c5ba615e4b27f9a1c423</vt:lpwstr>
  </property>
</Properties>
</file>