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6811" w14:textId="77777777" w:rsidR="00C03468" w:rsidRDefault="00C0346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6C4173FF" w14:textId="74F9A768" w:rsidR="00105FA1" w:rsidRPr="006B3976" w:rsidRDefault="00C0346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8"/>
          <w:szCs w:val="28"/>
        </w:rPr>
      </w:pPr>
      <w:r>
        <w:rPr>
          <w:rFonts w:ascii="Palatino" w:hAnsi="Palatino" w:cs="Palatino"/>
          <w:b/>
          <w:bCs/>
          <w:sz w:val="28"/>
          <w:szCs w:val="28"/>
        </w:rPr>
        <w:tab/>
      </w:r>
      <w:r>
        <w:rPr>
          <w:rFonts w:ascii="Palatino" w:hAnsi="Palatino" w:cs="Palatino"/>
          <w:b/>
          <w:bCs/>
          <w:sz w:val="28"/>
          <w:szCs w:val="28"/>
        </w:rPr>
        <w:tab/>
      </w:r>
      <w:r>
        <w:rPr>
          <w:rFonts w:ascii="Palatino" w:hAnsi="Palatino" w:cs="Palatino"/>
          <w:b/>
          <w:bCs/>
          <w:sz w:val="28"/>
          <w:szCs w:val="28"/>
        </w:rPr>
        <w:tab/>
      </w:r>
      <w:r>
        <w:rPr>
          <w:rFonts w:ascii="Palatino" w:hAnsi="Palatino" w:cs="Palatino"/>
          <w:b/>
          <w:bCs/>
          <w:sz w:val="28"/>
          <w:szCs w:val="28"/>
        </w:rPr>
        <w:tab/>
      </w:r>
      <w:r>
        <w:rPr>
          <w:rFonts w:ascii="Palatino" w:hAnsi="Palatino" w:cs="Palatino"/>
          <w:b/>
          <w:bCs/>
          <w:sz w:val="28"/>
          <w:szCs w:val="28"/>
        </w:rPr>
        <w:tab/>
      </w:r>
      <w:r w:rsidR="00A0439D" w:rsidRPr="006B3976">
        <w:rPr>
          <w:rFonts w:ascii="Palatino" w:hAnsi="Palatino" w:cs="Palatino"/>
          <w:b/>
          <w:bCs/>
          <w:sz w:val="28"/>
          <w:szCs w:val="28"/>
        </w:rPr>
        <w:t>STUDENT INFORMATION</w:t>
      </w:r>
    </w:p>
    <w:p w14:paraId="4191CA4E" w14:textId="77777777" w:rsidR="00C03468" w:rsidRDefault="00C03468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0BAE969" w14:textId="77777777" w:rsidR="00197B59" w:rsidRDefault="00197B59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5387893A" w14:textId="77777777" w:rsidR="00197B59" w:rsidRDefault="00197B59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625471FB" w14:textId="49441286" w:rsidR="00105FA1" w:rsidRPr="006B3976" w:rsidRDefault="00A0439D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 xml:space="preserve">FIRST AND LAST NAME: </w:t>
      </w:r>
    </w:p>
    <w:p w14:paraId="5C1C68F5" w14:textId="4979EB2D" w:rsidR="00C03468" w:rsidRDefault="00C03468" w:rsidP="00C03468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53FFD7B" w14:textId="77777777" w:rsidR="006B7B17" w:rsidRPr="006B3976" w:rsidRDefault="006B7B17" w:rsidP="00C03468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2E02B6D" w14:textId="49075CE4" w:rsidR="006B7B17" w:rsidRDefault="006B7B17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139979A" w14:textId="77777777" w:rsidR="006B7B17" w:rsidRDefault="006B7B17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A836DBF" w14:textId="06949AB1" w:rsidR="006B7B17" w:rsidRPr="006B3976" w:rsidRDefault="000A2FD2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PHONE: _</w:t>
      </w:r>
      <w:r w:rsidR="006B7B17">
        <w:rPr>
          <w:rFonts w:ascii="Arial" w:hAnsi="Arial" w:cs="Arial"/>
        </w:rPr>
        <w:t>__________________________ EMAIL: __________________________________</w:t>
      </w:r>
    </w:p>
    <w:p w14:paraId="3EC8C4BB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7300516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83FFDF3" w14:textId="2EA26AB0" w:rsidR="00105FA1" w:rsidRPr="006B3976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MAILING ADDRESS: ___________________________________CITY</w:t>
      </w:r>
      <w:r w:rsidR="00C03468" w:rsidRPr="006B3976">
        <w:rPr>
          <w:rFonts w:ascii="Arial" w:hAnsi="Arial" w:cs="Arial"/>
        </w:rPr>
        <w:t>: _________</w:t>
      </w:r>
      <w:r w:rsidR="006B3976">
        <w:rPr>
          <w:rFonts w:ascii="Arial" w:hAnsi="Arial" w:cs="Arial"/>
        </w:rPr>
        <w:t>________</w:t>
      </w:r>
    </w:p>
    <w:p w14:paraId="59FE2EC3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754E6BB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787E41" w14:textId="77777777" w:rsidR="006B3976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ZIP</w:t>
      </w:r>
      <w:r w:rsidR="00556746" w:rsidRPr="006B3976">
        <w:rPr>
          <w:rFonts w:ascii="Arial" w:hAnsi="Arial" w:cs="Arial"/>
        </w:rPr>
        <w:t xml:space="preserve"> </w:t>
      </w:r>
      <w:r w:rsidR="001632E3" w:rsidRPr="006B3976">
        <w:rPr>
          <w:rFonts w:ascii="Arial" w:hAnsi="Arial" w:cs="Arial"/>
        </w:rPr>
        <w:t>CODE:</w:t>
      </w:r>
      <w:r w:rsidR="00C03468" w:rsidRPr="006B3976">
        <w:rPr>
          <w:rFonts w:ascii="Arial" w:hAnsi="Arial" w:cs="Arial"/>
        </w:rPr>
        <w:t xml:space="preserve"> </w:t>
      </w:r>
    </w:p>
    <w:p w14:paraId="40B85D31" w14:textId="77777777" w:rsidR="006B3976" w:rsidRDefault="006B397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F243906" w14:textId="508DC97C" w:rsidR="00105FA1" w:rsidRPr="006B3976" w:rsidRDefault="00C0346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_________________________________________________________________________</w:t>
      </w:r>
      <w:r w:rsidR="006B3976">
        <w:rPr>
          <w:rFonts w:ascii="Arial" w:hAnsi="Arial" w:cs="Arial"/>
        </w:rPr>
        <w:t>__</w:t>
      </w:r>
    </w:p>
    <w:p w14:paraId="0BAC71A7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190B84E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FFBC869" w14:textId="77777777" w:rsidR="00197B59" w:rsidRPr="006B3976" w:rsidRDefault="00197B59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FB81B8" w14:textId="7EC6140A" w:rsidR="00105FA1" w:rsidRPr="006B3976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PLEASE DESCRIBE</w:t>
      </w:r>
      <w:r w:rsidR="00C03468" w:rsidRPr="006B3976">
        <w:rPr>
          <w:rFonts w:ascii="Arial" w:hAnsi="Arial" w:cs="Arial"/>
        </w:rPr>
        <w:t xml:space="preserve"> </w:t>
      </w:r>
      <w:r w:rsidR="00197B59" w:rsidRPr="006B3976">
        <w:rPr>
          <w:rFonts w:ascii="Arial" w:hAnsi="Arial" w:cs="Arial"/>
        </w:rPr>
        <w:t xml:space="preserve">A </w:t>
      </w:r>
      <w:r w:rsidRPr="006B3976">
        <w:rPr>
          <w:rFonts w:ascii="Arial" w:hAnsi="Arial" w:cs="Arial"/>
        </w:rPr>
        <w:t xml:space="preserve">LEVEL </w:t>
      </w:r>
      <w:r w:rsidR="001632E3" w:rsidRPr="006B3976">
        <w:rPr>
          <w:rFonts w:ascii="Arial" w:hAnsi="Arial" w:cs="Arial"/>
        </w:rPr>
        <w:t xml:space="preserve">OF KNOWLEDGE OF </w:t>
      </w:r>
      <w:r w:rsidRPr="006B3976">
        <w:rPr>
          <w:rFonts w:ascii="Arial" w:hAnsi="Arial" w:cs="Arial"/>
        </w:rPr>
        <w:t>BOSNIAN LANGUAGE</w:t>
      </w:r>
      <w:r w:rsidR="00197B59" w:rsidRPr="006B3976">
        <w:rPr>
          <w:rFonts w:ascii="Arial" w:hAnsi="Arial" w:cs="Arial"/>
        </w:rPr>
        <w:t>:</w:t>
      </w:r>
    </w:p>
    <w:p w14:paraId="66AC5392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C0EFF2C" w14:textId="13537BAE" w:rsidR="00105FA1" w:rsidRPr="006B3976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___________________________________________________________________________</w:t>
      </w:r>
    </w:p>
    <w:p w14:paraId="666033D7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46ECEED" w14:textId="0041A281" w:rsidR="00105FA1" w:rsidRPr="006B3976" w:rsidRDefault="00A0439D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_________________________________________________________________</w:t>
      </w:r>
      <w:r w:rsidR="006B3976">
        <w:rPr>
          <w:rFonts w:ascii="Arial" w:hAnsi="Arial" w:cs="Arial"/>
        </w:rPr>
        <w:t>__________</w:t>
      </w:r>
    </w:p>
    <w:p w14:paraId="0A053AFC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A637CFC" w14:textId="77777777" w:rsidR="00E80778" w:rsidRPr="006B3976" w:rsidRDefault="00E80778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86A18BC" w14:textId="4C2D4707" w:rsidR="00105FA1" w:rsidRPr="006B3976" w:rsidRDefault="006D6ACA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6B3976">
        <w:rPr>
          <w:rFonts w:ascii="Arial" w:hAnsi="Arial" w:cs="Arial"/>
          <w:shd w:val="clear" w:color="auto" w:fill="FFFFFF"/>
        </w:rPr>
        <w:t>WHAT DO YOU WISH TO</w:t>
      </w:r>
      <w:r w:rsidR="00556746" w:rsidRPr="006B3976">
        <w:rPr>
          <w:rFonts w:ascii="Arial" w:hAnsi="Arial" w:cs="Arial"/>
          <w:shd w:val="clear" w:color="auto" w:fill="FFFFFF"/>
        </w:rPr>
        <w:t xml:space="preserve"> </w:t>
      </w:r>
      <w:r w:rsidRPr="006B3976">
        <w:rPr>
          <w:rFonts w:ascii="Arial" w:hAnsi="Arial" w:cs="Arial"/>
          <w:shd w:val="clear" w:color="auto" w:fill="FFFFFF"/>
        </w:rPr>
        <w:t xml:space="preserve">ACCOMPLISH UPON COMPLETION OF THE </w:t>
      </w:r>
      <w:r w:rsidR="001632E3" w:rsidRPr="006B3976">
        <w:rPr>
          <w:rFonts w:ascii="Arial" w:hAnsi="Arial" w:cs="Arial"/>
          <w:shd w:val="clear" w:color="auto" w:fill="FFFFFF"/>
        </w:rPr>
        <w:t>CLASS?</w:t>
      </w:r>
      <w:r w:rsidRPr="006B3976">
        <w:rPr>
          <w:rFonts w:ascii="Arial" w:hAnsi="Arial" w:cs="Arial"/>
          <w:shd w:val="clear" w:color="auto" w:fill="FFFFFF"/>
        </w:rPr>
        <w:t> </w:t>
      </w:r>
    </w:p>
    <w:p w14:paraId="593C9BD1" w14:textId="77777777" w:rsidR="00197B59" w:rsidRPr="006B3976" w:rsidRDefault="00197B59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</w:p>
    <w:p w14:paraId="370A5494" w14:textId="5277CE92" w:rsidR="00105FA1" w:rsidRPr="006B3976" w:rsidRDefault="00C03468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6B3976">
        <w:rPr>
          <w:rFonts w:ascii="Arial" w:hAnsi="Arial" w:cs="Arial"/>
          <w:shd w:val="clear" w:color="auto" w:fill="FFFFFF"/>
        </w:rPr>
        <w:t>___________________________________________________________________________</w:t>
      </w:r>
    </w:p>
    <w:p w14:paraId="756DF97A" w14:textId="1708B728" w:rsidR="00C03468" w:rsidRPr="006B3976" w:rsidRDefault="00C03468" w:rsidP="00F1692A">
      <w:pPr>
        <w:rPr>
          <w:rFonts w:ascii="Arial" w:hAnsi="Arial" w:cs="Arial"/>
        </w:rPr>
      </w:pPr>
    </w:p>
    <w:p w14:paraId="44673A7E" w14:textId="1AF86674" w:rsidR="00C03468" w:rsidRPr="006B3976" w:rsidRDefault="00C03468" w:rsidP="00F1692A">
      <w:pPr>
        <w:rPr>
          <w:rFonts w:ascii="Arial" w:hAnsi="Arial" w:cs="Arial"/>
        </w:rPr>
      </w:pPr>
      <w:r w:rsidRPr="006B3976">
        <w:rPr>
          <w:rFonts w:ascii="Arial" w:hAnsi="Arial" w:cs="Arial"/>
        </w:rPr>
        <w:t>___________________________________________________________________________</w:t>
      </w:r>
    </w:p>
    <w:p w14:paraId="79308C0E" w14:textId="77777777" w:rsidR="006D6ACA" w:rsidRPr="006B3976" w:rsidRDefault="006D6ACA" w:rsidP="00F1692A">
      <w:pPr>
        <w:rPr>
          <w:rFonts w:ascii="Arial" w:hAnsi="Arial" w:cs="Arial"/>
          <w:color w:val="auto"/>
        </w:rPr>
      </w:pPr>
    </w:p>
    <w:p w14:paraId="7F482D5A" w14:textId="467F2C88" w:rsidR="00C03468" w:rsidRPr="006B3976" w:rsidRDefault="00C03468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>___________________________________________________________________________</w:t>
      </w:r>
    </w:p>
    <w:p w14:paraId="304B3129" w14:textId="77777777" w:rsidR="00C03468" w:rsidRPr="006B3976" w:rsidRDefault="00C03468" w:rsidP="00F1692A">
      <w:pPr>
        <w:rPr>
          <w:rFonts w:ascii="Arial" w:hAnsi="Arial" w:cs="Arial"/>
          <w:color w:val="auto"/>
        </w:rPr>
      </w:pPr>
    </w:p>
    <w:p w14:paraId="3C8D046A" w14:textId="77777777" w:rsidR="00C03468" w:rsidRPr="006B3976" w:rsidRDefault="00C03468" w:rsidP="00F1692A">
      <w:pPr>
        <w:rPr>
          <w:rFonts w:ascii="Arial" w:hAnsi="Arial" w:cs="Arial"/>
          <w:color w:val="auto"/>
        </w:rPr>
      </w:pPr>
    </w:p>
    <w:p w14:paraId="59B1886D" w14:textId="77777777" w:rsidR="00C03468" w:rsidRPr="006B3976" w:rsidRDefault="00C03468" w:rsidP="00F1692A">
      <w:pPr>
        <w:rPr>
          <w:rFonts w:ascii="Arial" w:hAnsi="Arial" w:cs="Arial"/>
          <w:color w:val="auto"/>
        </w:rPr>
      </w:pPr>
    </w:p>
    <w:p w14:paraId="431DEB96" w14:textId="77777777" w:rsidR="00C03468" w:rsidRPr="006B3976" w:rsidRDefault="00C03468" w:rsidP="00F1692A">
      <w:pPr>
        <w:rPr>
          <w:rFonts w:ascii="Arial" w:hAnsi="Arial" w:cs="Arial"/>
          <w:color w:val="auto"/>
        </w:rPr>
      </w:pPr>
    </w:p>
    <w:p w14:paraId="02BD9BEC" w14:textId="77777777" w:rsidR="00197B59" w:rsidRPr="006B3976" w:rsidRDefault="00197B59" w:rsidP="00F1692A">
      <w:pPr>
        <w:rPr>
          <w:rFonts w:ascii="Arial" w:hAnsi="Arial" w:cs="Arial"/>
          <w:color w:val="auto"/>
        </w:rPr>
      </w:pPr>
    </w:p>
    <w:p w14:paraId="64A6D191" w14:textId="77777777" w:rsidR="00197B59" w:rsidRPr="006B3976" w:rsidRDefault="00197B59" w:rsidP="00F1692A">
      <w:pPr>
        <w:rPr>
          <w:rFonts w:ascii="Arial" w:hAnsi="Arial" w:cs="Arial"/>
          <w:color w:val="auto"/>
        </w:rPr>
      </w:pPr>
    </w:p>
    <w:p w14:paraId="3B1A1D01" w14:textId="2F2D03E6" w:rsidR="00F1692A" w:rsidRPr="006E0576" w:rsidRDefault="00197B59" w:rsidP="00F1692A">
      <w:pPr>
        <w:rPr>
          <w:rFonts w:ascii="Arial" w:hAnsi="Arial" w:cs="Arial"/>
          <w:b/>
          <w:bCs/>
          <w:color w:val="auto"/>
        </w:rPr>
      </w:pPr>
      <w:r w:rsidRPr="006E0576">
        <w:rPr>
          <w:rFonts w:ascii="Arial" w:hAnsi="Arial" w:cs="Arial"/>
          <w:b/>
          <w:bCs/>
          <w:color w:val="auto"/>
        </w:rPr>
        <w:t xml:space="preserve">PROGRAM </w:t>
      </w:r>
      <w:r w:rsidR="00F1692A" w:rsidRPr="006E0576">
        <w:rPr>
          <w:rFonts w:ascii="Arial" w:hAnsi="Arial" w:cs="Arial"/>
          <w:b/>
          <w:bCs/>
          <w:color w:val="auto"/>
        </w:rPr>
        <w:t xml:space="preserve">PRICE FOR BOSNIAN </w:t>
      </w:r>
      <w:r w:rsidRPr="006E0576">
        <w:rPr>
          <w:rFonts w:ascii="Arial" w:hAnsi="Arial" w:cs="Arial"/>
          <w:b/>
          <w:bCs/>
          <w:color w:val="auto"/>
        </w:rPr>
        <w:t xml:space="preserve">LANGUAGE </w:t>
      </w:r>
      <w:r w:rsidR="00F1692A" w:rsidRPr="006E0576">
        <w:rPr>
          <w:rFonts w:ascii="Arial" w:hAnsi="Arial" w:cs="Arial"/>
          <w:b/>
          <w:bCs/>
          <w:color w:val="auto"/>
        </w:rPr>
        <w:t>SCHOOL:</w:t>
      </w:r>
    </w:p>
    <w:p w14:paraId="7BA4BB8F" w14:textId="77777777" w:rsidR="00ED126A" w:rsidRDefault="00ED126A" w:rsidP="00F1692A">
      <w:pPr>
        <w:rPr>
          <w:rFonts w:ascii="Arial" w:hAnsi="Arial" w:cs="Arial"/>
          <w:color w:val="auto"/>
        </w:rPr>
      </w:pPr>
    </w:p>
    <w:p w14:paraId="5EA2B847" w14:textId="0E3C3D4F" w:rsidR="006E0576" w:rsidRDefault="00F1692A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 xml:space="preserve">SEMESTER </w:t>
      </w:r>
      <w:r w:rsidRPr="006E0576">
        <w:rPr>
          <w:rFonts w:ascii="Arial" w:hAnsi="Arial" w:cs="Arial"/>
          <w:b/>
          <w:bCs/>
          <w:color w:val="auto"/>
        </w:rPr>
        <w:t>I</w:t>
      </w:r>
      <w:r w:rsidRPr="006B3976">
        <w:rPr>
          <w:rFonts w:ascii="Arial" w:hAnsi="Arial" w:cs="Arial"/>
          <w:color w:val="auto"/>
        </w:rPr>
        <w:t xml:space="preserve"> - MEMBERS - $</w:t>
      </w:r>
      <w:r w:rsidR="00A4605C">
        <w:rPr>
          <w:rFonts w:ascii="Arial" w:hAnsi="Arial" w:cs="Arial"/>
          <w:color w:val="auto"/>
        </w:rPr>
        <w:t>420</w:t>
      </w:r>
      <w:r w:rsidR="006E0576">
        <w:rPr>
          <w:rFonts w:ascii="Arial" w:hAnsi="Arial" w:cs="Arial"/>
          <w:color w:val="auto"/>
        </w:rPr>
        <w:t xml:space="preserve"> ($1</w:t>
      </w:r>
      <w:r w:rsidR="00DA242B">
        <w:rPr>
          <w:rFonts w:ascii="Arial" w:hAnsi="Arial" w:cs="Arial"/>
          <w:color w:val="auto"/>
        </w:rPr>
        <w:t>5</w:t>
      </w:r>
      <w:r w:rsidR="006E0576">
        <w:rPr>
          <w:rFonts w:ascii="Arial" w:hAnsi="Arial" w:cs="Arial"/>
          <w:color w:val="auto"/>
        </w:rPr>
        <w:t xml:space="preserve"> PER HOUR)</w:t>
      </w:r>
    </w:p>
    <w:p w14:paraId="2DD16BE9" w14:textId="283F2C21" w:rsidR="00F1692A" w:rsidRPr="006B3976" w:rsidRDefault="004740C2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NON-MEMBERS</w:t>
      </w:r>
      <w:r w:rsidR="00F1692A" w:rsidRPr="006B3976">
        <w:rPr>
          <w:rFonts w:ascii="Arial" w:hAnsi="Arial" w:cs="Arial"/>
          <w:color w:val="auto"/>
        </w:rPr>
        <w:t xml:space="preserve"> - $</w:t>
      </w:r>
      <w:r w:rsidR="00A4605C">
        <w:rPr>
          <w:rFonts w:ascii="Arial" w:hAnsi="Arial" w:cs="Arial"/>
          <w:color w:val="auto"/>
        </w:rPr>
        <w:t>504</w:t>
      </w:r>
      <w:r w:rsidR="00134392">
        <w:rPr>
          <w:rFonts w:ascii="Arial" w:hAnsi="Arial" w:cs="Arial"/>
          <w:color w:val="auto"/>
        </w:rPr>
        <w:t xml:space="preserve"> </w:t>
      </w:r>
      <w:r w:rsidR="006E0576">
        <w:rPr>
          <w:rFonts w:ascii="Arial" w:hAnsi="Arial" w:cs="Arial"/>
          <w:color w:val="auto"/>
        </w:rPr>
        <w:t>($1</w:t>
      </w:r>
      <w:r w:rsidR="00DA242B">
        <w:rPr>
          <w:rFonts w:ascii="Arial" w:hAnsi="Arial" w:cs="Arial"/>
          <w:color w:val="auto"/>
        </w:rPr>
        <w:t>8</w:t>
      </w:r>
      <w:r w:rsidR="006E0576">
        <w:rPr>
          <w:rFonts w:ascii="Arial" w:hAnsi="Arial" w:cs="Arial"/>
          <w:color w:val="auto"/>
        </w:rPr>
        <w:t xml:space="preserve"> PER HOUR)</w:t>
      </w:r>
    </w:p>
    <w:p w14:paraId="065D4127" w14:textId="77777777" w:rsidR="008F33E2" w:rsidRDefault="008F33E2" w:rsidP="008F33E2">
      <w:pPr>
        <w:rPr>
          <w:rFonts w:ascii="Arial" w:hAnsi="Arial" w:cs="Arial"/>
          <w:color w:val="auto"/>
        </w:rPr>
      </w:pPr>
    </w:p>
    <w:p w14:paraId="0DDDE5C2" w14:textId="52691F8A" w:rsidR="0042613D" w:rsidRDefault="0042613D" w:rsidP="008F33E2">
      <w:pPr>
        <w:rPr>
          <w:rFonts w:ascii="Arial" w:hAnsi="Arial" w:cs="Arial"/>
          <w:color w:val="auto"/>
        </w:rPr>
      </w:pPr>
      <w:r w:rsidRPr="0042613D">
        <w:rPr>
          <w:rFonts w:ascii="Arial" w:hAnsi="Arial" w:cs="Arial"/>
          <w:color w:val="auto"/>
        </w:rPr>
        <w:t xml:space="preserve">SEMESTER </w:t>
      </w:r>
      <w:r w:rsidRPr="0042613D">
        <w:rPr>
          <w:rFonts w:ascii="Arial" w:hAnsi="Arial" w:cs="Arial"/>
          <w:b/>
          <w:bCs/>
          <w:color w:val="auto"/>
        </w:rPr>
        <w:t>I</w:t>
      </w:r>
      <w:r w:rsidRPr="0042613D">
        <w:rPr>
          <w:rFonts w:ascii="Arial" w:hAnsi="Arial" w:cs="Arial"/>
          <w:color w:val="auto"/>
        </w:rPr>
        <w:t xml:space="preserve"> BEGINS ON </w:t>
      </w:r>
      <w:r>
        <w:rPr>
          <w:rFonts w:ascii="Arial" w:hAnsi="Arial" w:cs="Arial"/>
          <w:color w:val="auto"/>
        </w:rPr>
        <w:t>S</w:t>
      </w:r>
      <w:r w:rsidR="00C41442">
        <w:rPr>
          <w:rFonts w:ascii="Arial" w:hAnsi="Arial" w:cs="Arial"/>
          <w:color w:val="auto"/>
        </w:rPr>
        <w:t>UNDAY</w:t>
      </w:r>
      <w:r w:rsidRPr="0042613D">
        <w:rPr>
          <w:rFonts w:ascii="Arial" w:hAnsi="Arial" w:cs="Arial"/>
          <w:color w:val="auto"/>
        </w:rPr>
        <w:t xml:space="preserve">, SEPTEMBER </w:t>
      </w:r>
      <w:r w:rsidR="004740C2">
        <w:rPr>
          <w:rFonts w:ascii="Arial" w:hAnsi="Arial" w:cs="Arial"/>
          <w:color w:val="auto"/>
        </w:rPr>
        <w:t>7</w:t>
      </w:r>
      <w:r w:rsidR="004F049D">
        <w:rPr>
          <w:rFonts w:ascii="Arial" w:hAnsi="Arial" w:cs="Arial"/>
          <w:color w:val="auto"/>
        </w:rPr>
        <w:t>th</w:t>
      </w:r>
      <w:r w:rsidRPr="0042613D">
        <w:rPr>
          <w:rFonts w:ascii="Arial" w:hAnsi="Arial" w:cs="Arial"/>
          <w:color w:val="auto"/>
        </w:rPr>
        <w:t xml:space="preserve">, </w:t>
      </w:r>
      <w:r w:rsidR="00D934AD" w:rsidRPr="0042613D">
        <w:rPr>
          <w:rFonts w:ascii="Arial" w:hAnsi="Arial" w:cs="Arial"/>
          <w:color w:val="auto"/>
        </w:rPr>
        <w:t>202</w:t>
      </w:r>
      <w:r w:rsidR="004740C2">
        <w:rPr>
          <w:rFonts w:ascii="Arial" w:hAnsi="Arial" w:cs="Arial"/>
          <w:color w:val="auto"/>
        </w:rPr>
        <w:t>5</w:t>
      </w:r>
      <w:r w:rsidR="00D934AD">
        <w:rPr>
          <w:rFonts w:ascii="Arial" w:hAnsi="Arial" w:cs="Arial"/>
          <w:color w:val="auto"/>
        </w:rPr>
        <w:t>,</w:t>
      </w:r>
      <w:r w:rsidRPr="0042613D">
        <w:rPr>
          <w:rFonts w:ascii="Arial" w:hAnsi="Arial" w:cs="Arial"/>
          <w:color w:val="auto"/>
        </w:rPr>
        <w:t xml:space="preserve"> FROM </w:t>
      </w:r>
      <w:r w:rsidR="00C41442">
        <w:rPr>
          <w:rFonts w:ascii="Arial" w:hAnsi="Arial" w:cs="Arial"/>
          <w:color w:val="auto"/>
        </w:rPr>
        <w:t>5</w:t>
      </w:r>
      <w:r w:rsidRPr="0042613D">
        <w:rPr>
          <w:rFonts w:ascii="Arial" w:hAnsi="Arial" w:cs="Arial"/>
          <w:color w:val="auto"/>
        </w:rPr>
        <w:t xml:space="preserve"> – </w:t>
      </w:r>
      <w:r w:rsidR="00C41442">
        <w:rPr>
          <w:rFonts w:ascii="Arial" w:hAnsi="Arial" w:cs="Arial"/>
          <w:color w:val="auto"/>
        </w:rPr>
        <w:t>7</w:t>
      </w:r>
      <w:r>
        <w:rPr>
          <w:rFonts w:ascii="Arial" w:hAnsi="Arial" w:cs="Arial"/>
          <w:color w:val="auto"/>
        </w:rPr>
        <w:t xml:space="preserve"> PM</w:t>
      </w:r>
      <w:r w:rsidRPr="0042613D">
        <w:rPr>
          <w:rFonts w:ascii="Arial" w:hAnsi="Arial" w:cs="Arial"/>
          <w:color w:val="auto"/>
        </w:rPr>
        <w:t xml:space="preserve"> </w:t>
      </w:r>
    </w:p>
    <w:p w14:paraId="3E7B0E14" w14:textId="77777777" w:rsidR="0042613D" w:rsidRDefault="0042613D" w:rsidP="008F33E2">
      <w:pPr>
        <w:rPr>
          <w:rFonts w:ascii="Arial" w:hAnsi="Arial" w:cs="Arial"/>
          <w:color w:val="auto"/>
        </w:rPr>
      </w:pPr>
    </w:p>
    <w:p w14:paraId="62205772" w14:textId="5119E0CC" w:rsidR="008F33E2" w:rsidRPr="005A21F1" w:rsidRDefault="008F33E2" w:rsidP="008F33E2">
      <w:pPr>
        <w:rPr>
          <w:rFonts w:ascii="Arial" w:hAnsi="Arial" w:cs="Arial"/>
          <w:b/>
          <w:bCs/>
          <w:color w:val="auto"/>
        </w:rPr>
      </w:pPr>
      <w:r w:rsidRPr="005A21F1">
        <w:rPr>
          <w:rFonts w:ascii="Arial" w:hAnsi="Arial" w:cs="Arial"/>
          <w:b/>
          <w:bCs/>
          <w:color w:val="auto"/>
        </w:rPr>
        <w:t>SEMESTER I - CLASS SCHEDULE</w:t>
      </w:r>
      <w:r w:rsidR="005A21F1">
        <w:rPr>
          <w:rFonts w:ascii="Arial" w:hAnsi="Arial" w:cs="Arial"/>
          <w:b/>
          <w:bCs/>
          <w:color w:val="auto"/>
        </w:rPr>
        <w:t>:</w:t>
      </w:r>
    </w:p>
    <w:p w14:paraId="0B81F38B" w14:textId="77777777" w:rsidR="008F33E2" w:rsidRDefault="008F33E2" w:rsidP="008F33E2">
      <w:pPr>
        <w:rPr>
          <w:rFonts w:ascii="Arial" w:hAnsi="Arial" w:cs="Arial"/>
          <w:color w:val="auto"/>
        </w:rPr>
      </w:pPr>
    </w:p>
    <w:p w14:paraId="0DC7A455" w14:textId="6DFDB914" w:rsidR="008F33E2" w:rsidRPr="008F33E2" w:rsidRDefault="008F33E2" w:rsidP="00700A28">
      <w:pPr>
        <w:tabs>
          <w:tab w:val="left" w:pos="3630"/>
        </w:tabs>
        <w:rPr>
          <w:rFonts w:ascii="Arial" w:hAnsi="Arial" w:cs="Arial"/>
          <w:color w:val="auto"/>
        </w:rPr>
      </w:pPr>
      <w:r w:rsidRPr="008F33E2">
        <w:rPr>
          <w:rFonts w:ascii="Arial" w:hAnsi="Arial" w:cs="Arial"/>
          <w:color w:val="auto"/>
        </w:rPr>
        <w:t xml:space="preserve">SEPTEMBER </w:t>
      </w:r>
      <w:r w:rsidR="009628EB">
        <w:rPr>
          <w:rFonts w:ascii="Arial" w:hAnsi="Arial" w:cs="Arial"/>
          <w:color w:val="auto"/>
        </w:rPr>
        <w:t xml:space="preserve">7, 14, &amp; 28 </w:t>
      </w:r>
      <w:r w:rsidR="00700A28">
        <w:rPr>
          <w:rFonts w:ascii="Arial" w:hAnsi="Arial" w:cs="Arial"/>
          <w:color w:val="auto"/>
        </w:rPr>
        <w:t xml:space="preserve">(NO SCHOOL ON </w:t>
      </w:r>
      <w:r w:rsidR="009628EB">
        <w:rPr>
          <w:rFonts w:ascii="Arial" w:hAnsi="Arial" w:cs="Arial"/>
          <w:color w:val="auto"/>
        </w:rPr>
        <w:t>21ST</w:t>
      </w:r>
      <w:r w:rsidR="00700A28">
        <w:rPr>
          <w:rFonts w:ascii="Arial" w:hAnsi="Arial" w:cs="Arial"/>
          <w:color w:val="auto"/>
        </w:rPr>
        <w:t xml:space="preserve"> DUE TO BIH FESTIVAL)</w:t>
      </w:r>
      <w:r w:rsidR="00700A28">
        <w:rPr>
          <w:rFonts w:ascii="Arial" w:hAnsi="Arial" w:cs="Arial"/>
          <w:color w:val="auto"/>
        </w:rPr>
        <w:tab/>
        <w:t xml:space="preserve"> </w:t>
      </w:r>
    </w:p>
    <w:p w14:paraId="3EF80448" w14:textId="4A791F95" w:rsidR="008F33E2" w:rsidRPr="008F33E2" w:rsidRDefault="008F33E2" w:rsidP="008F33E2">
      <w:pPr>
        <w:rPr>
          <w:rFonts w:ascii="Arial" w:hAnsi="Arial" w:cs="Arial"/>
          <w:color w:val="auto"/>
        </w:rPr>
      </w:pPr>
      <w:r w:rsidRPr="008F33E2">
        <w:rPr>
          <w:rFonts w:ascii="Arial" w:hAnsi="Arial" w:cs="Arial"/>
          <w:color w:val="auto"/>
        </w:rPr>
        <w:t xml:space="preserve">OCTOBER </w:t>
      </w:r>
      <w:r w:rsidR="009628EB">
        <w:rPr>
          <w:rFonts w:ascii="Arial" w:hAnsi="Arial" w:cs="Arial"/>
          <w:color w:val="auto"/>
        </w:rPr>
        <w:t xml:space="preserve">5, 12, 19, </w:t>
      </w:r>
      <w:r w:rsidR="00926213">
        <w:rPr>
          <w:rFonts w:ascii="Arial" w:hAnsi="Arial" w:cs="Arial"/>
          <w:color w:val="auto"/>
        </w:rPr>
        <w:t xml:space="preserve">&amp; </w:t>
      </w:r>
      <w:r w:rsidR="009628EB">
        <w:rPr>
          <w:rFonts w:ascii="Arial" w:hAnsi="Arial" w:cs="Arial"/>
          <w:color w:val="auto"/>
        </w:rPr>
        <w:t>26</w:t>
      </w:r>
    </w:p>
    <w:p w14:paraId="7A65BD6E" w14:textId="2772E431" w:rsidR="008F33E2" w:rsidRPr="008F33E2" w:rsidRDefault="008F33E2" w:rsidP="00DD1E69">
      <w:pPr>
        <w:rPr>
          <w:rFonts w:ascii="Arial" w:hAnsi="Arial" w:cs="Arial"/>
          <w:color w:val="auto"/>
        </w:rPr>
      </w:pPr>
      <w:r w:rsidRPr="008F33E2">
        <w:rPr>
          <w:rFonts w:ascii="Arial" w:hAnsi="Arial" w:cs="Arial"/>
          <w:color w:val="auto"/>
        </w:rPr>
        <w:t xml:space="preserve">NOVEMBER </w:t>
      </w:r>
      <w:r w:rsidR="00042EAC">
        <w:rPr>
          <w:rFonts w:ascii="Arial" w:hAnsi="Arial" w:cs="Arial"/>
          <w:color w:val="auto"/>
        </w:rPr>
        <w:t xml:space="preserve">2, 9, 16, &amp; 23 </w:t>
      </w:r>
      <w:r w:rsidR="00042EAC" w:rsidRPr="008F33E2">
        <w:rPr>
          <w:rFonts w:ascii="Arial" w:hAnsi="Arial" w:cs="Arial"/>
          <w:color w:val="auto"/>
        </w:rPr>
        <w:t xml:space="preserve">(NO SCHOOL ON </w:t>
      </w:r>
      <w:r w:rsidR="00042EAC">
        <w:rPr>
          <w:rFonts w:ascii="Arial" w:hAnsi="Arial" w:cs="Arial"/>
          <w:color w:val="auto"/>
        </w:rPr>
        <w:t>NOVEMBER</w:t>
      </w:r>
      <w:r w:rsidR="007A2BCA">
        <w:rPr>
          <w:rFonts w:ascii="Arial" w:hAnsi="Arial" w:cs="Arial"/>
          <w:color w:val="auto"/>
        </w:rPr>
        <w:t xml:space="preserve"> 30</w:t>
      </w:r>
      <w:r w:rsidR="007A2BCA" w:rsidRPr="007A2BCA">
        <w:rPr>
          <w:rFonts w:ascii="Arial" w:hAnsi="Arial" w:cs="Arial"/>
          <w:color w:val="auto"/>
          <w:vertAlign w:val="superscript"/>
        </w:rPr>
        <w:t>TH</w:t>
      </w:r>
      <w:r w:rsidR="007A2BCA">
        <w:rPr>
          <w:rFonts w:ascii="Arial" w:hAnsi="Arial" w:cs="Arial"/>
          <w:color w:val="auto"/>
        </w:rPr>
        <w:t xml:space="preserve"> – </w:t>
      </w:r>
      <w:r w:rsidR="00042EAC">
        <w:rPr>
          <w:rFonts w:ascii="Arial" w:hAnsi="Arial" w:cs="Arial"/>
          <w:color w:val="auto"/>
        </w:rPr>
        <w:t>THANKSGIVING</w:t>
      </w:r>
      <w:r w:rsidR="007A2BCA">
        <w:rPr>
          <w:rFonts w:ascii="Arial" w:hAnsi="Arial" w:cs="Arial"/>
          <w:color w:val="auto"/>
        </w:rPr>
        <w:t>)</w:t>
      </w:r>
    </w:p>
    <w:p w14:paraId="7FDDEECF" w14:textId="6D5B4747" w:rsidR="00F1692A" w:rsidRPr="006B3976" w:rsidRDefault="008F33E2" w:rsidP="008F33E2">
      <w:pPr>
        <w:rPr>
          <w:rFonts w:ascii="Arial" w:hAnsi="Arial" w:cs="Arial"/>
          <w:color w:val="auto"/>
        </w:rPr>
      </w:pPr>
      <w:r w:rsidRPr="008F33E2">
        <w:rPr>
          <w:rFonts w:ascii="Arial" w:hAnsi="Arial" w:cs="Arial"/>
          <w:color w:val="auto"/>
        </w:rPr>
        <w:t xml:space="preserve">DECEMBER </w:t>
      </w:r>
      <w:r w:rsidR="00C73E8E">
        <w:rPr>
          <w:rFonts w:ascii="Arial" w:hAnsi="Arial" w:cs="Arial"/>
          <w:color w:val="auto"/>
        </w:rPr>
        <w:t>7, 14, &amp; 21 (NO SCHOOL ON DECEMBER 28</w:t>
      </w:r>
      <w:r w:rsidR="00C73E8E" w:rsidRPr="00C73E8E">
        <w:rPr>
          <w:rFonts w:ascii="Arial" w:hAnsi="Arial" w:cs="Arial"/>
          <w:color w:val="auto"/>
          <w:vertAlign w:val="superscript"/>
        </w:rPr>
        <w:t>TH</w:t>
      </w:r>
      <w:r w:rsidR="00C73E8E">
        <w:rPr>
          <w:rFonts w:ascii="Arial" w:hAnsi="Arial" w:cs="Arial"/>
          <w:color w:val="auto"/>
        </w:rPr>
        <w:t xml:space="preserve"> - </w:t>
      </w:r>
      <w:r w:rsidRPr="008F33E2">
        <w:rPr>
          <w:rFonts w:ascii="Arial" w:hAnsi="Arial" w:cs="Arial"/>
          <w:color w:val="auto"/>
        </w:rPr>
        <w:t>CHRISMAS</w:t>
      </w:r>
      <w:r w:rsidR="00DD1E69">
        <w:rPr>
          <w:rFonts w:ascii="Arial" w:hAnsi="Arial" w:cs="Arial"/>
          <w:color w:val="auto"/>
        </w:rPr>
        <w:t xml:space="preserve"> &amp; PUBLIC SCHOOLS VACATION</w:t>
      </w:r>
      <w:r w:rsidRPr="008F33E2">
        <w:rPr>
          <w:rFonts w:ascii="Arial" w:hAnsi="Arial" w:cs="Arial"/>
          <w:color w:val="auto"/>
        </w:rPr>
        <w:t>)</w:t>
      </w:r>
    </w:p>
    <w:p w14:paraId="1AC1082F" w14:textId="77777777" w:rsidR="00F1692A" w:rsidRPr="006B3976" w:rsidRDefault="00F1692A" w:rsidP="00F1692A">
      <w:pPr>
        <w:rPr>
          <w:rFonts w:ascii="Arial" w:hAnsi="Arial" w:cs="Arial"/>
          <w:color w:val="auto"/>
        </w:rPr>
      </w:pPr>
    </w:p>
    <w:p w14:paraId="7A63B502" w14:textId="1A5C0AD3" w:rsidR="00F1692A" w:rsidRPr="00922F15" w:rsidRDefault="00F1692A" w:rsidP="00F1692A">
      <w:pPr>
        <w:rPr>
          <w:rFonts w:ascii="Arial" w:hAnsi="Arial" w:cs="Arial"/>
          <w:b/>
          <w:bCs/>
          <w:color w:val="auto"/>
          <w:u w:val="single"/>
        </w:rPr>
      </w:pPr>
      <w:r w:rsidRPr="006B3976">
        <w:rPr>
          <w:rFonts w:ascii="Arial" w:hAnsi="Arial" w:cs="Arial"/>
          <w:color w:val="auto"/>
        </w:rPr>
        <w:t xml:space="preserve">PLEASE FORWARD </w:t>
      </w:r>
      <w:r w:rsidR="00922F15">
        <w:rPr>
          <w:rFonts w:ascii="Arial" w:hAnsi="Arial" w:cs="Arial"/>
          <w:color w:val="auto"/>
        </w:rPr>
        <w:t>THE APPLICATION TO THE FOLLOWING EMAIL ADDRESS</w:t>
      </w:r>
      <w:r w:rsidRPr="006B3976">
        <w:rPr>
          <w:rFonts w:ascii="Arial" w:hAnsi="Arial" w:cs="Arial"/>
          <w:color w:val="auto"/>
        </w:rPr>
        <w:t xml:space="preserve">: </w:t>
      </w:r>
      <w:r w:rsidRPr="00922F15">
        <w:rPr>
          <w:rFonts w:ascii="Arial" w:hAnsi="Arial" w:cs="Arial"/>
          <w:b/>
          <w:bCs/>
          <w:color w:val="auto"/>
          <w:u w:val="single"/>
        </w:rPr>
        <w:t>jcesic@yahoo.com</w:t>
      </w:r>
    </w:p>
    <w:p w14:paraId="3060131E" w14:textId="77777777" w:rsidR="00556746" w:rsidRPr="006B3976" w:rsidRDefault="00556746" w:rsidP="00556746">
      <w:pPr>
        <w:rPr>
          <w:rFonts w:ascii="Arial" w:hAnsi="Arial" w:cs="Arial"/>
          <w:color w:val="auto"/>
        </w:rPr>
      </w:pPr>
    </w:p>
    <w:p w14:paraId="72FFFB5B" w14:textId="46918D7A" w:rsidR="00F1692A" w:rsidRPr="006B3976" w:rsidRDefault="00C24EDD" w:rsidP="00556746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 xml:space="preserve">ALSO, </w:t>
      </w:r>
      <w:r w:rsidR="00556746" w:rsidRPr="006B3976">
        <w:rPr>
          <w:rFonts w:ascii="Arial" w:hAnsi="Arial" w:cs="Arial"/>
          <w:color w:val="auto"/>
        </w:rPr>
        <w:t xml:space="preserve">PLEASE </w:t>
      </w:r>
      <w:r w:rsidR="00F1692A" w:rsidRPr="006B3976">
        <w:rPr>
          <w:rFonts w:ascii="Arial" w:hAnsi="Arial" w:cs="Arial"/>
          <w:color w:val="auto"/>
        </w:rPr>
        <w:t xml:space="preserve">SEND </w:t>
      </w:r>
      <w:r w:rsidR="00922F15">
        <w:rPr>
          <w:rFonts w:ascii="Arial" w:hAnsi="Arial" w:cs="Arial"/>
          <w:color w:val="auto"/>
        </w:rPr>
        <w:t xml:space="preserve">THE </w:t>
      </w:r>
      <w:r w:rsidR="00F1692A" w:rsidRPr="006B3976">
        <w:rPr>
          <w:rFonts w:ascii="Arial" w:hAnsi="Arial" w:cs="Arial"/>
          <w:color w:val="auto"/>
        </w:rPr>
        <w:t>CHECK TO T</w:t>
      </w:r>
      <w:r w:rsidR="00556746" w:rsidRPr="006B3976">
        <w:rPr>
          <w:rFonts w:ascii="Arial" w:hAnsi="Arial" w:cs="Arial"/>
          <w:color w:val="auto"/>
        </w:rPr>
        <w:t>HE FOLLOWING</w:t>
      </w:r>
      <w:r w:rsidR="00F1692A" w:rsidRPr="006B3976">
        <w:rPr>
          <w:rFonts w:ascii="Arial" w:hAnsi="Arial" w:cs="Arial"/>
          <w:color w:val="auto"/>
        </w:rPr>
        <w:t xml:space="preserve"> ADDRESS:</w:t>
      </w:r>
    </w:p>
    <w:p w14:paraId="6ED98A19" w14:textId="77777777" w:rsidR="00197B59" w:rsidRPr="006B3976" w:rsidRDefault="00197B59" w:rsidP="00F1692A">
      <w:pPr>
        <w:rPr>
          <w:rFonts w:ascii="Arial" w:hAnsi="Arial" w:cs="Arial"/>
          <w:color w:val="auto"/>
        </w:rPr>
      </w:pPr>
    </w:p>
    <w:p w14:paraId="615ACAEB" w14:textId="6AAC4B81" w:rsidR="00F1692A" w:rsidRPr="00ED126A" w:rsidRDefault="00F1692A" w:rsidP="00F1692A">
      <w:pPr>
        <w:rPr>
          <w:rFonts w:ascii="Arial" w:hAnsi="Arial" w:cs="Arial"/>
          <w:color w:val="auto"/>
        </w:rPr>
      </w:pPr>
      <w:r w:rsidRPr="00ED126A">
        <w:rPr>
          <w:rFonts w:ascii="Arial" w:hAnsi="Arial" w:cs="Arial"/>
          <w:color w:val="auto"/>
        </w:rPr>
        <w:t>N</w:t>
      </w:r>
      <w:r w:rsidR="000C0418" w:rsidRPr="00ED126A">
        <w:rPr>
          <w:rFonts w:ascii="Arial" w:hAnsi="Arial" w:cs="Arial"/>
          <w:color w:val="auto"/>
        </w:rPr>
        <w:t>EW ENGLAND</w:t>
      </w:r>
      <w:r w:rsidRPr="00ED126A">
        <w:rPr>
          <w:rFonts w:ascii="Arial" w:hAnsi="Arial" w:cs="Arial"/>
          <w:color w:val="auto"/>
        </w:rPr>
        <w:t xml:space="preserve"> FRIENDS OF BOSNIA AND HERZEGOVINA</w:t>
      </w:r>
    </w:p>
    <w:p w14:paraId="732772C2" w14:textId="77777777" w:rsidR="00F1692A" w:rsidRDefault="0012741E" w:rsidP="00F1692A">
      <w:pPr>
        <w:rPr>
          <w:rFonts w:ascii="Arial" w:hAnsi="Arial" w:cs="Arial"/>
          <w:color w:val="auto"/>
        </w:rPr>
      </w:pPr>
      <w:r w:rsidRPr="00ED126A">
        <w:rPr>
          <w:rFonts w:ascii="Arial" w:hAnsi="Arial" w:cs="Arial"/>
          <w:color w:val="auto"/>
        </w:rPr>
        <w:t>ATTN</w:t>
      </w:r>
      <w:r w:rsidR="00F1692A" w:rsidRPr="00ED126A">
        <w:rPr>
          <w:rFonts w:ascii="Arial" w:hAnsi="Arial" w:cs="Arial"/>
          <w:color w:val="auto"/>
        </w:rPr>
        <w:t>: BOSNIAN LANGUAGE SCHOOL</w:t>
      </w:r>
    </w:p>
    <w:p w14:paraId="39BF301F" w14:textId="77777777" w:rsidR="0096335D" w:rsidRDefault="0096335D" w:rsidP="0096335D">
      <w:pPr>
        <w:rPr>
          <w:rFonts w:ascii="Arial" w:hAnsi="Arial" w:cs="Arial"/>
        </w:rPr>
      </w:pPr>
      <w:r>
        <w:rPr>
          <w:rFonts w:ascii="Arial" w:hAnsi="Arial" w:cs="Arial"/>
        </w:rPr>
        <w:t>P.O. BOX 378</w:t>
      </w:r>
    </w:p>
    <w:p w14:paraId="76A5E25C" w14:textId="77777777" w:rsidR="0096335D" w:rsidRDefault="0096335D" w:rsidP="0096335D">
      <w:pPr>
        <w:rPr>
          <w:rFonts w:ascii="Arial" w:hAnsi="Arial" w:cs="Arial"/>
        </w:rPr>
      </w:pPr>
      <w:r>
        <w:rPr>
          <w:rFonts w:ascii="Arial" w:hAnsi="Arial" w:cs="Arial"/>
        </w:rPr>
        <w:t>REVERE, MA 02151</w:t>
      </w:r>
    </w:p>
    <w:p w14:paraId="5F818364" w14:textId="77777777" w:rsidR="0096335D" w:rsidRPr="00ED126A" w:rsidRDefault="0096335D" w:rsidP="00F1692A">
      <w:pPr>
        <w:rPr>
          <w:rFonts w:ascii="Arial" w:hAnsi="Arial" w:cs="Arial"/>
          <w:color w:val="auto"/>
        </w:rPr>
      </w:pPr>
    </w:p>
    <w:p w14:paraId="6CDF0B91" w14:textId="6F5D9EF7" w:rsidR="00F1692A" w:rsidRPr="00ED126A" w:rsidRDefault="00922F15" w:rsidP="00F1692A">
      <w:p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PLEASE MAKE THE CHECK PAYABLE TO</w:t>
      </w:r>
      <w:r w:rsidR="00F1692A" w:rsidRPr="006B3976">
        <w:rPr>
          <w:rFonts w:ascii="Arial" w:hAnsi="Arial" w:cs="Arial"/>
          <w:color w:val="auto"/>
        </w:rPr>
        <w:t>:</w:t>
      </w:r>
      <w:r w:rsidR="00C45DED">
        <w:rPr>
          <w:rFonts w:ascii="Arial" w:hAnsi="Arial" w:cs="Arial"/>
          <w:color w:val="auto"/>
        </w:rPr>
        <w:t xml:space="preserve"> </w:t>
      </w:r>
      <w:r w:rsidR="00F1692A" w:rsidRPr="005F6446">
        <w:rPr>
          <w:rFonts w:ascii="Arial" w:hAnsi="Arial" w:cs="Arial"/>
          <w:b/>
          <w:bCs/>
          <w:color w:val="auto"/>
        </w:rPr>
        <w:t>N</w:t>
      </w:r>
      <w:r w:rsidRPr="005F6446">
        <w:rPr>
          <w:rFonts w:ascii="Arial" w:hAnsi="Arial" w:cs="Arial"/>
          <w:b/>
          <w:bCs/>
          <w:color w:val="auto"/>
        </w:rPr>
        <w:t xml:space="preserve">EW ENGLAND </w:t>
      </w:r>
      <w:r w:rsidR="00F1692A" w:rsidRPr="005F6446">
        <w:rPr>
          <w:rFonts w:ascii="Arial" w:hAnsi="Arial" w:cs="Arial"/>
          <w:b/>
          <w:bCs/>
          <w:color w:val="auto"/>
        </w:rPr>
        <w:t>FRIENDS OF BIH</w:t>
      </w:r>
    </w:p>
    <w:p w14:paraId="43CBB48F" w14:textId="32C75F73" w:rsidR="00F1692A" w:rsidRPr="00ED126A" w:rsidRDefault="00F1692A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 xml:space="preserve">IN </w:t>
      </w:r>
      <w:r w:rsidR="00C03468" w:rsidRPr="006B3976">
        <w:rPr>
          <w:rFonts w:ascii="Arial" w:hAnsi="Arial" w:cs="Arial"/>
          <w:color w:val="auto"/>
        </w:rPr>
        <w:t xml:space="preserve">THE </w:t>
      </w:r>
      <w:r w:rsidRPr="006B3976">
        <w:rPr>
          <w:rFonts w:ascii="Arial" w:hAnsi="Arial" w:cs="Arial"/>
          <w:color w:val="auto"/>
        </w:rPr>
        <w:t>CORRESPONDENCE LINE</w:t>
      </w:r>
      <w:r w:rsidR="00C45DED">
        <w:rPr>
          <w:rFonts w:ascii="Arial" w:hAnsi="Arial" w:cs="Arial"/>
          <w:color w:val="auto"/>
        </w:rPr>
        <w:t>,</w:t>
      </w:r>
      <w:r w:rsidR="00C03468" w:rsidRPr="006B3976">
        <w:rPr>
          <w:rFonts w:ascii="Arial" w:hAnsi="Arial" w:cs="Arial"/>
          <w:color w:val="auto"/>
        </w:rPr>
        <w:t xml:space="preserve"> PLEASE</w:t>
      </w:r>
      <w:r w:rsidRPr="006B3976">
        <w:rPr>
          <w:rFonts w:ascii="Arial" w:hAnsi="Arial" w:cs="Arial"/>
          <w:color w:val="auto"/>
        </w:rPr>
        <w:t xml:space="preserve"> INDICATE</w:t>
      </w:r>
      <w:r w:rsidRPr="00ED126A">
        <w:rPr>
          <w:rFonts w:ascii="Arial" w:hAnsi="Arial" w:cs="Arial"/>
          <w:b/>
          <w:bCs/>
          <w:color w:val="auto"/>
        </w:rPr>
        <w:t xml:space="preserve">: </w:t>
      </w:r>
      <w:r w:rsidRPr="00ED126A">
        <w:rPr>
          <w:rFonts w:ascii="Arial" w:hAnsi="Arial" w:cs="Arial"/>
          <w:color w:val="auto"/>
        </w:rPr>
        <w:t>FOR BOSNIAN LANGUAGE SCHOOL</w:t>
      </w:r>
      <w:r w:rsidR="00ED126A" w:rsidRPr="00ED126A">
        <w:rPr>
          <w:rFonts w:ascii="Arial" w:hAnsi="Arial" w:cs="Arial"/>
          <w:color w:val="auto"/>
        </w:rPr>
        <w:t>.</w:t>
      </w:r>
    </w:p>
    <w:p w14:paraId="69C5073D" w14:textId="77777777" w:rsidR="00922F15" w:rsidRDefault="00922F15" w:rsidP="00F1692A">
      <w:pPr>
        <w:rPr>
          <w:rFonts w:ascii="Arial" w:hAnsi="Arial" w:cs="Arial"/>
          <w:color w:val="auto"/>
        </w:rPr>
      </w:pPr>
    </w:p>
    <w:p w14:paraId="775C3D4B" w14:textId="6CA7506B" w:rsidR="000C55A4" w:rsidRPr="006B3976" w:rsidRDefault="00F1692A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>THANK YOU.</w:t>
      </w:r>
    </w:p>
    <w:sectPr w:rsidR="000C55A4" w:rsidRPr="006B3976" w:rsidSect="00DE7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2DDCF" w14:textId="77777777" w:rsidR="006105E2" w:rsidRDefault="006105E2">
      <w:r>
        <w:separator/>
      </w:r>
    </w:p>
  </w:endnote>
  <w:endnote w:type="continuationSeparator" w:id="0">
    <w:p w14:paraId="729C31AD" w14:textId="77777777" w:rsidR="006105E2" w:rsidRDefault="0061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9F9A" w14:textId="77777777" w:rsidR="00B92A61" w:rsidRDefault="00B92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98"/>
      <w:gridCol w:w="3182"/>
    </w:tblGrid>
    <w:tr w:rsidR="00AA4E0A" w:rsidRPr="00EA0070" w14:paraId="67B6E397" w14:textId="77777777">
      <w:trPr>
        <w:trHeight w:val="1183"/>
      </w:trPr>
      <w:tc>
        <w:tcPr>
          <w:tcW w:w="7038" w:type="dxa"/>
        </w:tcPr>
        <w:p w14:paraId="7D826871" w14:textId="77777777" w:rsidR="00AA4E0A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0EEDAF77" w14:textId="05E12D57" w:rsidR="00AA4E0A" w:rsidRPr="00D85A56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6E0576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F7117CF" w14:textId="77777777" w:rsidR="00AA4E0A" w:rsidRPr="00D85A56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40AB4727" w14:textId="77777777" w:rsidR="00AA4E0A" w:rsidRPr="00EA0070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05D56CAD" w14:textId="77777777" w:rsidR="00AA4E0A" w:rsidRPr="00EA0070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6E460147" w14:textId="77777777" w:rsidR="00AA4E0A" w:rsidRDefault="00AA4E0A"/>
  <w:p w14:paraId="0EABF071" w14:textId="77777777" w:rsidR="00AA4E0A" w:rsidRDefault="00AA4E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C604" w14:textId="77777777" w:rsidR="00B92A61" w:rsidRDefault="00B92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0BB4" w14:textId="77777777" w:rsidR="006105E2" w:rsidRDefault="006105E2">
      <w:r>
        <w:separator/>
      </w:r>
    </w:p>
  </w:footnote>
  <w:footnote w:type="continuationSeparator" w:id="0">
    <w:p w14:paraId="7EC0EAE2" w14:textId="77777777" w:rsidR="006105E2" w:rsidRDefault="0061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58C8" w14:textId="77777777" w:rsidR="00B92A61" w:rsidRDefault="00B92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25F7" w14:textId="77777777" w:rsidR="00AA4E0A" w:rsidRDefault="00AA4E0A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5"/>
      <w:gridCol w:w="5035"/>
    </w:tblGrid>
    <w:tr w:rsidR="00AA4E0A" w14:paraId="0A851342" w14:textId="77777777">
      <w:tc>
        <w:tcPr>
          <w:tcW w:w="5148" w:type="dxa"/>
          <w:tcBorders>
            <w:bottom w:val="single" w:sz="4" w:space="0" w:color="auto"/>
          </w:tcBorders>
        </w:tcPr>
        <w:p w14:paraId="25FB249D" w14:textId="77777777" w:rsidR="00AA4E0A" w:rsidRDefault="00AA4E0A" w:rsidP="00335D5C">
          <w:r w:rsidRPr="00335D5C">
            <w:rPr>
              <w:noProof/>
            </w:rPr>
            <w:drawing>
              <wp:inline distT="0" distB="0" distL="0" distR="0" wp14:anchorId="4A290FB3" wp14:editId="244C2B7B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2EB85123" w14:textId="77777777" w:rsidR="00AA4E0A" w:rsidRDefault="00AA4E0A" w:rsidP="00335D5C">
          <w:pPr>
            <w:jc w:val="right"/>
          </w:pPr>
        </w:p>
        <w:p w14:paraId="700D64BC" w14:textId="0478E31D" w:rsidR="00AA4E0A" w:rsidRDefault="00B92A61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2"/>
              <w:szCs w:val="22"/>
            </w:rPr>
          </w:pPr>
          <w:r>
            <w:rPr>
              <w:rFonts w:ascii="Palatino" w:hAnsi="Palatino" w:cs="Palatino"/>
              <w:b/>
              <w:bCs/>
              <w:sz w:val="22"/>
              <w:szCs w:val="22"/>
            </w:rPr>
            <w:t>APPLICATION FOR BOSNIAN LANGUAGE SCHOOL</w:t>
          </w:r>
        </w:p>
        <w:p w14:paraId="4CDE62E7" w14:textId="3D1865EE" w:rsidR="00AA4E0A" w:rsidRPr="00B92A61" w:rsidRDefault="00B92A61" w:rsidP="00B92A61">
          <w:pPr>
            <w:jc w:val="center"/>
            <w:rPr>
              <w:b/>
              <w:bCs/>
              <w:sz w:val="28"/>
              <w:szCs w:val="28"/>
            </w:rPr>
          </w:pPr>
          <w:r w:rsidRPr="00B92A61">
            <w:rPr>
              <w:b/>
              <w:bCs/>
              <w:sz w:val="28"/>
              <w:szCs w:val="28"/>
            </w:rPr>
            <w:t>ONLINE CLASSES</w:t>
          </w:r>
        </w:p>
      </w:tc>
    </w:tr>
  </w:tbl>
  <w:p w14:paraId="2E408E90" w14:textId="77777777" w:rsidR="00AA4E0A" w:rsidRDefault="00AA4E0A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54AE" w14:textId="77777777" w:rsidR="00B92A61" w:rsidRDefault="00B92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8208859">
    <w:abstractNumId w:val="0"/>
  </w:num>
  <w:num w:numId="2" w16cid:durableId="471143401">
    <w:abstractNumId w:val="1"/>
  </w:num>
  <w:num w:numId="3" w16cid:durableId="4537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7A"/>
    <w:rsid w:val="000076A4"/>
    <w:rsid w:val="00016591"/>
    <w:rsid w:val="00017981"/>
    <w:rsid w:val="00031704"/>
    <w:rsid w:val="00042EAC"/>
    <w:rsid w:val="00062EA3"/>
    <w:rsid w:val="0007081C"/>
    <w:rsid w:val="00083358"/>
    <w:rsid w:val="00086B27"/>
    <w:rsid w:val="000A2FD2"/>
    <w:rsid w:val="000A330C"/>
    <w:rsid w:val="000C0418"/>
    <w:rsid w:val="000C30AF"/>
    <w:rsid w:val="000C55A4"/>
    <w:rsid w:val="000D617F"/>
    <w:rsid w:val="000F706F"/>
    <w:rsid w:val="00105FA1"/>
    <w:rsid w:val="00121159"/>
    <w:rsid w:val="0012741E"/>
    <w:rsid w:val="0013213F"/>
    <w:rsid w:val="00134392"/>
    <w:rsid w:val="001632E3"/>
    <w:rsid w:val="00163F7A"/>
    <w:rsid w:val="00184F43"/>
    <w:rsid w:val="00192677"/>
    <w:rsid w:val="00197B59"/>
    <w:rsid w:val="001B4661"/>
    <w:rsid w:val="001C5E39"/>
    <w:rsid w:val="001E2A1B"/>
    <w:rsid w:val="00201580"/>
    <w:rsid w:val="00207006"/>
    <w:rsid w:val="00214292"/>
    <w:rsid w:val="00220C24"/>
    <w:rsid w:val="00270A9C"/>
    <w:rsid w:val="00293D7F"/>
    <w:rsid w:val="002A13A2"/>
    <w:rsid w:val="002E24A5"/>
    <w:rsid w:val="002E519F"/>
    <w:rsid w:val="00300C16"/>
    <w:rsid w:val="003101DC"/>
    <w:rsid w:val="0031245C"/>
    <w:rsid w:val="00316F56"/>
    <w:rsid w:val="00325257"/>
    <w:rsid w:val="00335D5C"/>
    <w:rsid w:val="003A0E36"/>
    <w:rsid w:val="003A753B"/>
    <w:rsid w:val="003B279E"/>
    <w:rsid w:val="003C4F77"/>
    <w:rsid w:val="003D5B17"/>
    <w:rsid w:val="003D6190"/>
    <w:rsid w:val="003E2A89"/>
    <w:rsid w:val="003E3703"/>
    <w:rsid w:val="003F0386"/>
    <w:rsid w:val="0042613D"/>
    <w:rsid w:val="00427BCD"/>
    <w:rsid w:val="00450C1F"/>
    <w:rsid w:val="004548D3"/>
    <w:rsid w:val="004740C2"/>
    <w:rsid w:val="004778D3"/>
    <w:rsid w:val="004811A6"/>
    <w:rsid w:val="004816A8"/>
    <w:rsid w:val="00484868"/>
    <w:rsid w:val="004A0179"/>
    <w:rsid w:val="004D198E"/>
    <w:rsid w:val="004D5A04"/>
    <w:rsid w:val="004F049D"/>
    <w:rsid w:val="00525E67"/>
    <w:rsid w:val="00544043"/>
    <w:rsid w:val="00545C02"/>
    <w:rsid w:val="00551A10"/>
    <w:rsid w:val="00551FA8"/>
    <w:rsid w:val="00556746"/>
    <w:rsid w:val="00565249"/>
    <w:rsid w:val="00581E9E"/>
    <w:rsid w:val="00583602"/>
    <w:rsid w:val="00585CDF"/>
    <w:rsid w:val="005A21F1"/>
    <w:rsid w:val="005C08B4"/>
    <w:rsid w:val="005D7867"/>
    <w:rsid w:val="005F1A76"/>
    <w:rsid w:val="005F1D41"/>
    <w:rsid w:val="005F6446"/>
    <w:rsid w:val="00607743"/>
    <w:rsid w:val="006105E2"/>
    <w:rsid w:val="006379B7"/>
    <w:rsid w:val="00644DB4"/>
    <w:rsid w:val="00645AB7"/>
    <w:rsid w:val="006838D5"/>
    <w:rsid w:val="0069055A"/>
    <w:rsid w:val="006B3976"/>
    <w:rsid w:val="006B7B17"/>
    <w:rsid w:val="006C0237"/>
    <w:rsid w:val="006D658F"/>
    <w:rsid w:val="006D6ACA"/>
    <w:rsid w:val="006E0576"/>
    <w:rsid w:val="006E7EA0"/>
    <w:rsid w:val="00700351"/>
    <w:rsid w:val="00700A28"/>
    <w:rsid w:val="00717818"/>
    <w:rsid w:val="00720B5D"/>
    <w:rsid w:val="0073283B"/>
    <w:rsid w:val="0074025D"/>
    <w:rsid w:val="0076730F"/>
    <w:rsid w:val="007728FA"/>
    <w:rsid w:val="0077790F"/>
    <w:rsid w:val="007A2BCA"/>
    <w:rsid w:val="007C32E1"/>
    <w:rsid w:val="007F12C6"/>
    <w:rsid w:val="00800904"/>
    <w:rsid w:val="00811D70"/>
    <w:rsid w:val="00825C57"/>
    <w:rsid w:val="0082600A"/>
    <w:rsid w:val="0083236D"/>
    <w:rsid w:val="00840856"/>
    <w:rsid w:val="00845EA8"/>
    <w:rsid w:val="0084664A"/>
    <w:rsid w:val="00846E80"/>
    <w:rsid w:val="00866B45"/>
    <w:rsid w:val="00895394"/>
    <w:rsid w:val="008B430F"/>
    <w:rsid w:val="008E7EDB"/>
    <w:rsid w:val="008F33E2"/>
    <w:rsid w:val="00922F15"/>
    <w:rsid w:val="00926213"/>
    <w:rsid w:val="00932E90"/>
    <w:rsid w:val="00960B00"/>
    <w:rsid w:val="009628EB"/>
    <w:rsid w:val="0096335D"/>
    <w:rsid w:val="009A1235"/>
    <w:rsid w:val="009C48CC"/>
    <w:rsid w:val="009C67D2"/>
    <w:rsid w:val="009D73B9"/>
    <w:rsid w:val="009E2CF4"/>
    <w:rsid w:val="00A0439D"/>
    <w:rsid w:val="00A23DEF"/>
    <w:rsid w:val="00A42136"/>
    <w:rsid w:val="00A4605C"/>
    <w:rsid w:val="00A65CCE"/>
    <w:rsid w:val="00A66211"/>
    <w:rsid w:val="00A77B3E"/>
    <w:rsid w:val="00A8122E"/>
    <w:rsid w:val="00A81FF2"/>
    <w:rsid w:val="00AA4945"/>
    <w:rsid w:val="00AA4E0A"/>
    <w:rsid w:val="00AC0287"/>
    <w:rsid w:val="00AE13BF"/>
    <w:rsid w:val="00AE4909"/>
    <w:rsid w:val="00AF49B9"/>
    <w:rsid w:val="00B04EC2"/>
    <w:rsid w:val="00B4308A"/>
    <w:rsid w:val="00B56583"/>
    <w:rsid w:val="00B87448"/>
    <w:rsid w:val="00B918B2"/>
    <w:rsid w:val="00B92A61"/>
    <w:rsid w:val="00BA3091"/>
    <w:rsid w:val="00BC0387"/>
    <w:rsid w:val="00BD5AC3"/>
    <w:rsid w:val="00BD6B0F"/>
    <w:rsid w:val="00BD711E"/>
    <w:rsid w:val="00C0133E"/>
    <w:rsid w:val="00C03468"/>
    <w:rsid w:val="00C24EDD"/>
    <w:rsid w:val="00C32844"/>
    <w:rsid w:val="00C34F88"/>
    <w:rsid w:val="00C41442"/>
    <w:rsid w:val="00C4446D"/>
    <w:rsid w:val="00C45DED"/>
    <w:rsid w:val="00C52F8D"/>
    <w:rsid w:val="00C663F9"/>
    <w:rsid w:val="00C73E8E"/>
    <w:rsid w:val="00C820BB"/>
    <w:rsid w:val="00C8460E"/>
    <w:rsid w:val="00C90743"/>
    <w:rsid w:val="00CC31EA"/>
    <w:rsid w:val="00CC679F"/>
    <w:rsid w:val="00CD6AF9"/>
    <w:rsid w:val="00D74E50"/>
    <w:rsid w:val="00D76B84"/>
    <w:rsid w:val="00D803A8"/>
    <w:rsid w:val="00D85A56"/>
    <w:rsid w:val="00D86511"/>
    <w:rsid w:val="00D86B23"/>
    <w:rsid w:val="00D934AD"/>
    <w:rsid w:val="00DA242B"/>
    <w:rsid w:val="00DB015E"/>
    <w:rsid w:val="00DB093A"/>
    <w:rsid w:val="00DC37B1"/>
    <w:rsid w:val="00DD1E69"/>
    <w:rsid w:val="00DE7597"/>
    <w:rsid w:val="00DF3A95"/>
    <w:rsid w:val="00E16C45"/>
    <w:rsid w:val="00E356F1"/>
    <w:rsid w:val="00E567A5"/>
    <w:rsid w:val="00E7270A"/>
    <w:rsid w:val="00E80778"/>
    <w:rsid w:val="00EA0070"/>
    <w:rsid w:val="00EA0D15"/>
    <w:rsid w:val="00EB1507"/>
    <w:rsid w:val="00EB4C3A"/>
    <w:rsid w:val="00EC7DC8"/>
    <w:rsid w:val="00ED126A"/>
    <w:rsid w:val="00F1692A"/>
    <w:rsid w:val="00F179B5"/>
    <w:rsid w:val="00F2232A"/>
    <w:rsid w:val="00F420AF"/>
    <w:rsid w:val="00F508A5"/>
    <w:rsid w:val="00F55BEE"/>
    <w:rsid w:val="00F57529"/>
    <w:rsid w:val="00F6593D"/>
    <w:rsid w:val="00FA6B30"/>
    <w:rsid w:val="00FD1B74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4953B"/>
  <w15:docId w15:val="{D8619117-61B3-4026-8774-E5C92B37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0FAF5-2DAD-4897-AEEA-17946128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1477</Characters>
  <Application>Microsoft Office Word</Application>
  <DocSecurity>0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Jasmina Cesic</cp:lastModifiedBy>
  <cp:revision>12</cp:revision>
  <cp:lastPrinted>2012-03-29T13:49:00Z</cp:lastPrinted>
  <dcterms:created xsi:type="dcterms:W3CDTF">2025-08-22T23:00:00Z</dcterms:created>
  <dcterms:modified xsi:type="dcterms:W3CDTF">2025-08-22T23:17:00Z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7fb16848215d9bbf531ec16a2e248e685c0f1ae3a1aabac42b341fa83a9fe801</vt:lpwstr>
  </property>
</Properties>
</file>