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6811" w14:textId="77777777" w:rsidR="00C03468" w:rsidRDefault="00C03468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6C4173FF" w14:textId="74F9A768" w:rsidR="00105FA1" w:rsidRPr="006B3976" w:rsidRDefault="00C03468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8"/>
          <w:szCs w:val="28"/>
        </w:rPr>
      </w:pPr>
      <w:r>
        <w:rPr>
          <w:rFonts w:ascii="Palatino" w:hAnsi="Palatino" w:cs="Palatino"/>
          <w:b/>
          <w:bCs/>
          <w:sz w:val="28"/>
          <w:szCs w:val="28"/>
        </w:rPr>
        <w:tab/>
      </w:r>
      <w:r>
        <w:rPr>
          <w:rFonts w:ascii="Palatino" w:hAnsi="Palatino" w:cs="Palatino"/>
          <w:b/>
          <w:bCs/>
          <w:sz w:val="28"/>
          <w:szCs w:val="28"/>
        </w:rPr>
        <w:tab/>
      </w:r>
      <w:r>
        <w:rPr>
          <w:rFonts w:ascii="Palatino" w:hAnsi="Palatino" w:cs="Palatino"/>
          <w:b/>
          <w:bCs/>
          <w:sz w:val="28"/>
          <w:szCs w:val="28"/>
        </w:rPr>
        <w:tab/>
      </w:r>
      <w:r>
        <w:rPr>
          <w:rFonts w:ascii="Palatino" w:hAnsi="Palatino" w:cs="Palatino"/>
          <w:b/>
          <w:bCs/>
          <w:sz w:val="28"/>
          <w:szCs w:val="28"/>
        </w:rPr>
        <w:tab/>
      </w:r>
      <w:r>
        <w:rPr>
          <w:rFonts w:ascii="Palatino" w:hAnsi="Palatino" w:cs="Palatino"/>
          <w:b/>
          <w:bCs/>
          <w:sz w:val="28"/>
          <w:szCs w:val="28"/>
        </w:rPr>
        <w:tab/>
      </w:r>
      <w:r w:rsidR="00A0439D" w:rsidRPr="006B3976">
        <w:rPr>
          <w:rFonts w:ascii="Palatino" w:hAnsi="Palatino" w:cs="Palatino"/>
          <w:b/>
          <w:bCs/>
          <w:sz w:val="28"/>
          <w:szCs w:val="28"/>
        </w:rPr>
        <w:t>STUDENT INFORMATION</w:t>
      </w:r>
    </w:p>
    <w:p w14:paraId="4191CA4E" w14:textId="77777777" w:rsidR="00C03468" w:rsidRDefault="00C03468" w:rsidP="00C03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20BAE969" w14:textId="77777777" w:rsidR="00197B59" w:rsidRDefault="00197B59" w:rsidP="00C03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5387893A" w14:textId="77777777" w:rsidR="00197B59" w:rsidRDefault="00197B59" w:rsidP="00C03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sz w:val="22"/>
          <w:szCs w:val="22"/>
        </w:rPr>
      </w:pPr>
    </w:p>
    <w:p w14:paraId="625471FB" w14:textId="49441286" w:rsidR="00105FA1" w:rsidRPr="006B3976" w:rsidRDefault="00A0439D" w:rsidP="00C03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6B3976">
        <w:rPr>
          <w:rFonts w:ascii="Arial" w:hAnsi="Arial" w:cs="Arial"/>
        </w:rPr>
        <w:t xml:space="preserve">FIRST AND LAST NAME: </w:t>
      </w:r>
    </w:p>
    <w:p w14:paraId="5C1C68F5" w14:textId="4979EB2D" w:rsidR="00C03468" w:rsidRDefault="00C03468" w:rsidP="00C03468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653FFD7B" w14:textId="77777777" w:rsidR="006B7B17" w:rsidRPr="006B3976" w:rsidRDefault="006B7B17" w:rsidP="00C03468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2E02B6D" w14:textId="49075CE4" w:rsidR="006B7B17" w:rsidRDefault="006B7B17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7139979A" w14:textId="77777777" w:rsidR="006B7B17" w:rsidRDefault="006B7B17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A836DBF" w14:textId="24157184" w:rsidR="006B7B17" w:rsidRPr="006B3976" w:rsidRDefault="006B7B17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PHONE:___________________________  EMAIL: __________________________________</w:t>
      </w:r>
    </w:p>
    <w:p w14:paraId="3EC8C4BB" w14:textId="77777777" w:rsidR="00105FA1" w:rsidRPr="006B3976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7300516" w14:textId="77777777" w:rsidR="00105FA1" w:rsidRPr="006B3976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483FFDF3" w14:textId="2EA26AB0" w:rsidR="00105FA1" w:rsidRPr="006B3976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6B3976">
        <w:rPr>
          <w:rFonts w:ascii="Arial" w:hAnsi="Arial" w:cs="Arial"/>
        </w:rPr>
        <w:t>MAILING ADDRESS: ___________________________________CITY</w:t>
      </w:r>
      <w:r w:rsidR="00C03468" w:rsidRPr="006B3976">
        <w:rPr>
          <w:rFonts w:ascii="Arial" w:hAnsi="Arial" w:cs="Arial"/>
        </w:rPr>
        <w:t>: _________</w:t>
      </w:r>
      <w:r w:rsidR="006B3976">
        <w:rPr>
          <w:rFonts w:ascii="Arial" w:hAnsi="Arial" w:cs="Arial"/>
        </w:rPr>
        <w:t>________</w:t>
      </w:r>
    </w:p>
    <w:p w14:paraId="59FE2EC3" w14:textId="77777777" w:rsidR="00105FA1" w:rsidRPr="006B3976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0754E6BB" w14:textId="77777777" w:rsidR="00105FA1" w:rsidRPr="006B3976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35787E41" w14:textId="5839C0FD" w:rsidR="006B3976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6B3976">
        <w:rPr>
          <w:rFonts w:ascii="Arial" w:hAnsi="Arial" w:cs="Arial"/>
        </w:rPr>
        <w:t>ZIP</w:t>
      </w:r>
      <w:r w:rsidR="00556746" w:rsidRPr="006B3976">
        <w:rPr>
          <w:rFonts w:ascii="Arial" w:hAnsi="Arial" w:cs="Arial"/>
        </w:rPr>
        <w:t xml:space="preserve"> </w:t>
      </w:r>
      <w:r w:rsidR="001632E3" w:rsidRPr="006B3976">
        <w:rPr>
          <w:rFonts w:ascii="Arial" w:hAnsi="Arial" w:cs="Arial"/>
        </w:rPr>
        <w:t>CODE:</w:t>
      </w:r>
      <w:r w:rsidR="00C03468" w:rsidRPr="006B3976">
        <w:rPr>
          <w:rFonts w:ascii="Arial" w:hAnsi="Arial" w:cs="Arial"/>
        </w:rPr>
        <w:t xml:space="preserve"> </w:t>
      </w:r>
      <w:r w:rsidR="002A0D15">
        <w:rPr>
          <w:rFonts w:ascii="Arial" w:hAnsi="Arial" w:cs="Arial"/>
        </w:rPr>
        <w:t>______________</w:t>
      </w:r>
      <w:r w:rsidR="002A0D15">
        <w:rPr>
          <w:rFonts w:ascii="Arial" w:hAnsi="Arial" w:cs="Arial"/>
        </w:rPr>
        <w:tab/>
      </w:r>
      <w:r w:rsidR="002A0D15">
        <w:rPr>
          <w:rFonts w:ascii="Arial" w:hAnsi="Arial" w:cs="Arial"/>
        </w:rPr>
        <w:tab/>
      </w:r>
      <w:r w:rsidR="002A0D15">
        <w:rPr>
          <w:rFonts w:ascii="Arial" w:hAnsi="Arial" w:cs="Arial"/>
        </w:rPr>
        <w:tab/>
      </w:r>
      <w:r w:rsidR="002A0D15">
        <w:rPr>
          <w:rFonts w:ascii="Arial" w:hAnsi="Arial" w:cs="Arial"/>
        </w:rPr>
        <w:tab/>
      </w:r>
      <w:r w:rsidR="002A0D15">
        <w:rPr>
          <w:rFonts w:ascii="Arial" w:hAnsi="Arial" w:cs="Arial"/>
        </w:rPr>
        <w:tab/>
      </w:r>
      <w:r w:rsidR="002A0D15">
        <w:rPr>
          <w:rFonts w:ascii="Arial" w:hAnsi="Arial" w:cs="Arial"/>
        </w:rPr>
        <w:tab/>
      </w:r>
    </w:p>
    <w:p w14:paraId="5F243906" w14:textId="76CAF26E" w:rsidR="00105FA1" w:rsidRPr="006B3976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0BAC71A7" w14:textId="77777777" w:rsidR="00105FA1" w:rsidRPr="006B3976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7190B84E" w14:textId="77777777" w:rsidR="00105FA1" w:rsidRPr="006B3976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7FB81B8" w14:textId="7EC6140A" w:rsidR="00105FA1" w:rsidRPr="006B3976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6B3976">
        <w:rPr>
          <w:rFonts w:ascii="Arial" w:hAnsi="Arial" w:cs="Arial"/>
        </w:rPr>
        <w:t>PLEASE DESCRIBE</w:t>
      </w:r>
      <w:r w:rsidR="00C03468" w:rsidRPr="006B3976">
        <w:rPr>
          <w:rFonts w:ascii="Arial" w:hAnsi="Arial" w:cs="Arial"/>
        </w:rPr>
        <w:t xml:space="preserve"> </w:t>
      </w:r>
      <w:r w:rsidR="00197B59" w:rsidRPr="006B3976">
        <w:rPr>
          <w:rFonts w:ascii="Arial" w:hAnsi="Arial" w:cs="Arial"/>
        </w:rPr>
        <w:t xml:space="preserve">A </w:t>
      </w:r>
      <w:r w:rsidRPr="006B3976">
        <w:rPr>
          <w:rFonts w:ascii="Arial" w:hAnsi="Arial" w:cs="Arial"/>
        </w:rPr>
        <w:t xml:space="preserve">LEVEL </w:t>
      </w:r>
      <w:r w:rsidR="001632E3" w:rsidRPr="006B3976">
        <w:rPr>
          <w:rFonts w:ascii="Arial" w:hAnsi="Arial" w:cs="Arial"/>
        </w:rPr>
        <w:t xml:space="preserve">OF KNOWLEDGE OF </w:t>
      </w:r>
      <w:r w:rsidRPr="006B3976">
        <w:rPr>
          <w:rFonts w:ascii="Arial" w:hAnsi="Arial" w:cs="Arial"/>
        </w:rPr>
        <w:t>BOSNIAN LANGUAGE</w:t>
      </w:r>
      <w:r w:rsidR="00197B59" w:rsidRPr="006B3976">
        <w:rPr>
          <w:rFonts w:ascii="Arial" w:hAnsi="Arial" w:cs="Arial"/>
        </w:rPr>
        <w:t>:</w:t>
      </w:r>
    </w:p>
    <w:p w14:paraId="66AC5392" w14:textId="77777777" w:rsidR="00105FA1" w:rsidRPr="006B3976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7C0EFF2C" w14:textId="13537BAE" w:rsidR="00105FA1" w:rsidRPr="006B3976" w:rsidRDefault="00A0439D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6B3976">
        <w:rPr>
          <w:rFonts w:ascii="Arial" w:hAnsi="Arial" w:cs="Arial"/>
        </w:rPr>
        <w:t>___________________________________________________________________________</w:t>
      </w:r>
    </w:p>
    <w:p w14:paraId="666033D7" w14:textId="77777777" w:rsidR="00105FA1" w:rsidRPr="006B3976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646ECEED" w14:textId="0041A281" w:rsidR="00105FA1" w:rsidRPr="006B3976" w:rsidRDefault="00A0439D" w:rsidP="00C03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  <w:r w:rsidRPr="006B3976">
        <w:rPr>
          <w:rFonts w:ascii="Arial" w:hAnsi="Arial" w:cs="Arial"/>
        </w:rPr>
        <w:t>_________________________________________________________________</w:t>
      </w:r>
      <w:r w:rsidR="006B3976">
        <w:rPr>
          <w:rFonts w:ascii="Arial" w:hAnsi="Arial" w:cs="Arial"/>
        </w:rPr>
        <w:t>__________</w:t>
      </w:r>
    </w:p>
    <w:p w14:paraId="0A053AFC" w14:textId="77777777" w:rsidR="00105FA1" w:rsidRPr="006B3976" w:rsidRDefault="00105FA1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2A637CFC" w14:textId="77777777" w:rsidR="00E80778" w:rsidRPr="006B3976" w:rsidRDefault="00E80778" w:rsidP="00E80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586A18BC" w14:textId="4C2D4707" w:rsidR="00105FA1" w:rsidRPr="006B3976" w:rsidRDefault="006D6ACA" w:rsidP="00105F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6B3976">
        <w:rPr>
          <w:rFonts w:ascii="Arial" w:hAnsi="Arial" w:cs="Arial"/>
          <w:shd w:val="clear" w:color="auto" w:fill="FFFFFF"/>
        </w:rPr>
        <w:t>WHAT DO YOU WISH TO</w:t>
      </w:r>
      <w:r w:rsidR="00556746" w:rsidRPr="006B3976">
        <w:rPr>
          <w:rFonts w:ascii="Arial" w:hAnsi="Arial" w:cs="Arial"/>
          <w:shd w:val="clear" w:color="auto" w:fill="FFFFFF"/>
        </w:rPr>
        <w:t xml:space="preserve"> </w:t>
      </w:r>
      <w:r w:rsidRPr="006B3976">
        <w:rPr>
          <w:rFonts w:ascii="Arial" w:hAnsi="Arial" w:cs="Arial"/>
          <w:shd w:val="clear" w:color="auto" w:fill="FFFFFF"/>
        </w:rPr>
        <w:t xml:space="preserve">ACCOMPLISH UPON COMPLETION OF THE </w:t>
      </w:r>
      <w:r w:rsidR="001632E3" w:rsidRPr="006B3976">
        <w:rPr>
          <w:rFonts w:ascii="Arial" w:hAnsi="Arial" w:cs="Arial"/>
          <w:shd w:val="clear" w:color="auto" w:fill="FFFFFF"/>
        </w:rPr>
        <w:t>CLASS?</w:t>
      </w:r>
      <w:r w:rsidRPr="006B3976">
        <w:rPr>
          <w:rFonts w:ascii="Arial" w:hAnsi="Arial" w:cs="Arial"/>
          <w:shd w:val="clear" w:color="auto" w:fill="FFFFFF"/>
        </w:rPr>
        <w:t> </w:t>
      </w:r>
    </w:p>
    <w:p w14:paraId="593C9BD1" w14:textId="77777777" w:rsidR="00197B59" w:rsidRPr="006B3976" w:rsidRDefault="00197B59" w:rsidP="00C03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370A5494" w14:textId="5277CE92" w:rsidR="00105FA1" w:rsidRPr="006B3976" w:rsidRDefault="00C03468" w:rsidP="00C034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6B3976">
        <w:rPr>
          <w:rFonts w:ascii="Arial" w:hAnsi="Arial" w:cs="Arial"/>
          <w:shd w:val="clear" w:color="auto" w:fill="FFFFFF"/>
        </w:rPr>
        <w:t>___________________________________________________________________________</w:t>
      </w:r>
    </w:p>
    <w:p w14:paraId="756DF97A" w14:textId="1708B728" w:rsidR="00C03468" w:rsidRPr="006B3976" w:rsidRDefault="00C03468" w:rsidP="00F1692A">
      <w:pPr>
        <w:rPr>
          <w:rFonts w:ascii="Arial" w:hAnsi="Arial" w:cs="Arial"/>
        </w:rPr>
      </w:pPr>
    </w:p>
    <w:p w14:paraId="44673A7E" w14:textId="1AF86674" w:rsidR="00C03468" w:rsidRPr="006B3976" w:rsidRDefault="00C03468" w:rsidP="00F1692A">
      <w:pPr>
        <w:rPr>
          <w:rFonts w:ascii="Arial" w:hAnsi="Arial" w:cs="Arial"/>
        </w:rPr>
      </w:pPr>
      <w:r w:rsidRPr="006B3976">
        <w:rPr>
          <w:rFonts w:ascii="Arial" w:hAnsi="Arial" w:cs="Arial"/>
        </w:rPr>
        <w:t>___________________________________________________________________________</w:t>
      </w:r>
    </w:p>
    <w:p w14:paraId="79308C0E" w14:textId="77777777" w:rsidR="006D6ACA" w:rsidRPr="006B3976" w:rsidRDefault="006D6ACA" w:rsidP="00F1692A">
      <w:pPr>
        <w:rPr>
          <w:rFonts w:ascii="Arial" w:hAnsi="Arial" w:cs="Arial"/>
          <w:color w:val="auto"/>
        </w:rPr>
      </w:pPr>
    </w:p>
    <w:p w14:paraId="7F482D5A" w14:textId="467F2C88" w:rsidR="00C03468" w:rsidRPr="006B3976" w:rsidRDefault="00C03468" w:rsidP="00F1692A">
      <w:pPr>
        <w:rPr>
          <w:rFonts w:ascii="Arial" w:hAnsi="Arial" w:cs="Arial"/>
          <w:color w:val="auto"/>
        </w:rPr>
      </w:pPr>
      <w:r w:rsidRPr="006B3976">
        <w:rPr>
          <w:rFonts w:ascii="Arial" w:hAnsi="Arial" w:cs="Arial"/>
          <w:color w:val="auto"/>
        </w:rPr>
        <w:t>___________________________________________________________________________</w:t>
      </w:r>
    </w:p>
    <w:p w14:paraId="304B3129" w14:textId="77777777" w:rsidR="00C03468" w:rsidRPr="006B3976" w:rsidRDefault="00C03468" w:rsidP="00F1692A">
      <w:pPr>
        <w:rPr>
          <w:rFonts w:ascii="Arial" w:hAnsi="Arial" w:cs="Arial"/>
          <w:color w:val="auto"/>
        </w:rPr>
      </w:pPr>
    </w:p>
    <w:p w14:paraId="3C8D046A" w14:textId="77777777" w:rsidR="00C03468" w:rsidRPr="006B3976" w:rsidRDefault="00C03468" w:rsidP="00F1692A">
      <w:pPr>
        <w:rPr>
          <w:rFonts w:ascii="Arial" w:hAnsi="Arial" w:cs="Arial"/>
          <w:color w:val="auto"/>
        </w:rPr>
      </w:pPr>
    </w:p>
    <w:p w14:paraId="59B1886D" w14:textId="77777777" w:rsidR="00C03468" w:rsidRPr="006B3976" w:rsidRDefault="00C03468" w:rsidP="00F1692A">
      <w:pPr>
        <w:rPr>
          <w:rFonts w:ascii="Arial" w:hAnsi="Arial" w:cs="Arial"/>
          <w:color w:val="auto"/>
        </w:rPr>
      </w:pPr>
    </w:p>
    <w:p w14:paraId="431DEB96" w14:textId="77777777" w:rsidR="00C03468" w:rsidRPr="006B3976" w:rsidRDefault="00C03468" w:rsidP="00F1692A">
      <w:pPr>
        <w:rPr>
          <w:rFonts w:ascii="Arial" w:hAnsi="Arial" w:cs="Arial"/>
          <w:color w:val="auto"/>
        </w:rPr>
      </w:pPr>
    </w:p>
    <w:p w14:paraId="02BD9BEC" w14:textId="77777777" w:rsidR="00197B59" w:rsidRPr="006B3976" w:rsidRDefault="00197B59" w:rsidP="00F1692A">
      <w:pPr>
        <w:rPr>
          <w:rFonts w:ascii="Arial" w:hAnsi="Arial" w:cs="Arial"/>
          <w:color w:val="auto"/>
        </w:rPr>
      </w:pPr>
    </w:p>
    <w:p w14:paraId="64A6D191" w14:textId="77777777" w:rsidR="00197B59" w:rsidRPr="006B3976" w:rsidRDefault="00197B59" w:rsidP="00F1692A">
      <w:pPr>
        <w:rPr>
          <w:rFonts w:ascii="Arial" w:hAnsi="Arial" w:cs="Arial"/>
          <w:color w:val="auto"/>
        </w:rPr>
      </w:pPr>
    </w:p>
    <w:p w14:paraId="3B1A1D01" w14:textId="2F2D03E6" w:rsidR="00F1692A" w:rsidRPr="006E0576" w:rsidRDefault="00197B59" w:rsidP="00F1692A">
      <w:pPr>
        <w:rPr>
          <w:rFonts w:ascii="Arial" w:hAnsi="Arial" w:cs="Arial"/>
          <w:b/>
          <w:bCs/>
          <w:color w:val="auto"/>
        </w:rPr>
      </w:pPr>
      <w:r w:rsidRPr="006E0576">
        <w:rPr>
          <w:rFonts w:ascii="Arial" w:hAnsi="Arial" w:cs="Arial"/>
          <w:b/>
          <w:bCs/>
          <w:color w:val="auto"/>
        </w:rPr>
        <w:t xml:space="preserve">PROGRAM </w:t>
      </w:r>
      <w:r w:rsidR="00F1692A" w:rsidRPr="006E0576">
        <w:rPr>
          <w:rFonts w:ascii="Arial" w:hAnsi="Arial" w:cs="Arial"/>
          <w:b/>
          <w:bCs/>
          <w:color w:val="auto"/>
        </w:rPr>
        <w:t xml:space="preserve">PRICE FOR BOSNIAN </w:t>
      </w:r>
      <w:r w:rsidRPr="006E0576">
        <w:rPr>
          <w:rFonts w:ascii="Arial" w:hAnsi="Arial" w:cs="Arial"/>
          <w:b/>
          <w:bCs/>
          <w:color w:val="auto"/>
        </w:rPr>
        <w:t xml:space="preserve">LANGUAGE </w:t>
      </w:r>
      <w:r w:rsidR="00F1692A" w:rsidRPr="006E0576">
        <w:rPr>
          <w:rFonts w:ascii="Arial" w:hAnsi="Arial" w:cs="Arial"/>
          <w:b/>
          <w:bCs/>
          <w:color w:val="auto"/>
        </w:rPr>
        <w:t>SCHOOL:</w:t>
      </w:r>
    </w:p>
    <w:p w14:paraId="7BA4BB8F" w14:textId="77777777" w:rsidR="00ED126A" w:rsidRDefault="00ED126A" w:rsidP="00F1692A">
      <w:pPr>
        <w:rPr>
          <w:rFonts w:ascii="Arial" w:hAnsi="Arial" w:cs="Arial"/>
          <w:color w:val="auto"/>
        </w:rPr>
      </w:pPr>
    </w:p>
    <w:p w14:paraId="5EA2B847" w14:textId="33E67D32" w:rsidR="006E0576" w:rsidRDefault="00F1692A" w:rsidP="00F1692A">
      <w:pPr>
        <w:rPr>
          <w:rFonts w:ascii="Arial" w:hAnsi="Arial" w:cs="Arial"/>
          <w:color w:val="auto"/>
        </w:rPr>
      </w:pPr>
      <w:r w:rsidRPr="006B3976">
        <w:rPr>
          <w:rFonts w:ascii="Arial" w:hAnsi="Arial" w:cs="Arial"/>
          <w:color w:val="auto"/>
        </w:rPr>
        <w:t xml:space="preserve">SEMESTER </w:t>
      </w:r>
      <w:r w:rsidRPr="006E0576">
        <w:rPr>
          <w:rFonts w:ascii="Arial" w:hAnsi="Arial" w:cs="Arial"/>
          <w:b/>
          <w:bCs/>
          <w:color w:val="auto"/>
        </w:rPr>
        <w:t>I</w:t>
      </w:r>
      <w:r w:rsidR="00DA242B">
        <w:rPr>
          <w:rFonts w:ascii="Arial" w:hAnsi="Arial" w:cs="Arial"/>
          <w:b/>
          <w:bCs/>
          <w:color w:val="auto"/>
        </w:rPr>
        <w:t>I</w:t>
      </w:r>
      <w:r w:rsidRPr="006B3976">
        <w:rPr>
          <w:rFonts w:ascii="Arial" w:hAnsi="Arial" w:cs="Arial"/>
          <w:color w:val="auto"/>
        </w:rPr>
        <w:t xml:space="preserve"> - MEMBERS - $</w:t>
      </w:r>
      <w:r w:rsidR="0003739C">
        <w:rPr>
          <w:rFonts w:ascii="Arial" w:hAnsi="Arial" w:cs="Arial"/>
          <w:color w:val="auto"/>
        </w:rPr>
        <w:t>450.00</w:t>
      </w:r>
      <w:r w:rsidR="006E0576">
        <w:rPr>
          <w:rFonts w:ascii="Arial" w:hAnsi="Arial" w:cs="Arial"/>
          <w:color w:val="auto"/>
        </w:rPr>
        <w:t xml:space="preserve"> ($1</w:t>
      </w:r>
      <w:r w:rsidR="00DA242B">
        <w:rPr>
          <w:rFonts w:ascii="Arial" w:hAnsi="Arial" w:cs="Arial"/>
          <w:color w:val="auto"/>
        </w:rPr>
        <w:t>5</w:t>
      </w:r>
      <w:r w:rsidR="006E0576">
        <w:rPr>
          <w:rFonts w:ascii="Arial" w:hAnsi="Arial" w:cs="Arial"/>
          <w:color w:val="auto"/>
        </w:rPr>
        <w:t xml:space="preserve"> PER HOUR)</w:t>
      </w:r>
    </w:p>
    <w:p w14:paraId="2DD16BE9" w14:textId="12FB83AC" w:rsidR="00F1692A" w:rsidRPr="006B3976" w:rsidRDefault="00F1692A" w:rsidP="00F1692A">
      <w:pPr>
        <w:rPr>
          <w:rFonts w:ascii="Arial" w:hAnsi="Arial" w:cs="Arial"/>
          <w:color w:val="auto"/>
        </w:rPr>
      </w:pPr>
      <w:r w:rsidRPr="006B3976">
        <w:rPr>
          <w:rFonts w:ascii="Arial" w:hAnsi="Arial" w:cs="Arial"/>
          <w:color w:val="auto"/>
        </w:rPr>
        <w:t>NON - MEMBERS - $</w:t>
      </w:r>
      <w:r w:rsidR="0003739C">
        <w:rPr>
          <w:rFonts w:ascii="Arial" w:hAnsi="Arial" w:cs="Arial"/>
          <w:color w:val="auto"/>
        </w:rPr>
        <w:t>540.00</w:t>
      </w:r>
      <w:r w:rsidR="00134392">
        <w:rPr>
          <w:rFonts w:ascii="Arial" w:hAnsi="Arial" w:cs="Arial"/>
          <w:color w:val="auto"/>
        </w:rPr>
        <w:t xml:space="preserve"> </w:t>
      </w:r>
      <w:r w:rsidR="006E0576">
        <w:rPr>
          <w:rFonts w:ascii="Arial" w:hAnsi="Arial" w:cs="Arial"/>
          <w:color w:val="auto"/>
        </w:rPr>
        <w:t>($1</w:t>
      </w:r>
      <w:r w:rsidR="00DA242B">
        <w:rPr>
          <w:rFonts w:ascii="Arial" w:hAnsi="Arial" w:cs="Arial"/>
          <w:color w:val="auto"/>
        </w:rPr>
        <w:t>8</w:t>
      </w:r>
      <w:r w:rsidR="006E0576">
        <w:rPr>
          <w:rFonts w:ascii="Arial" w:hAnsi="Arial" w:cs="Arial"/>
          <w:color w:val="auto"/>
        </w:rPr>
        <w:t xml:space="preserve"> PER HOUR)</w:t>
      </w:r>
    </w:p>
    <w:p w14:paraId="7A9C3922" w14:textId="77777777" w:rsidR="00F1692A" w:rsidRPr="006B3976" w:rsidRDefault="00F1692A" w:rsidP="00F1692A">
      <w:pPr>
        <w:rPr>
          <w:rFonts w:ascii="Arial" w:hAnsi="Arial" w:cs="Arial"/>
          <w:color w:val="auto"/>
        </w:rPr>
      </w:pPr>
    </w:p>
    <w:p w14:paraId="56226087" w14:textId="0D1A0C4F" w:rsidR="00F1692A" w:rsidRPr="006B3976" w:rsidRDefault="00F1692A" w:rsidP="00B87448">
      <w:pPr>
        <w:rPr>
          <w:rFonts w:ascii="Arial" w:hAnsi="Arial" w:cs="Arial"/>
          <w:color w:val="auto"/>
        </w:rPr>
      </w:pPr>
      <w:r w:rsidRPr="006B3976">
        <w:rPr>
          <w:rFonts w:ascii="Arial" w:hAnsi="Arial" w:cs="Arial"/>
          <w:color w:val="auto"/>
        </w:rPr>
        <w:t xml:space="preserve">SEMESTER </w:t>
      </w:r>
      <w:r w:rsidRPr="006E0576">
        <w:rPr>
          <w:rFonts w:ascii="Arial" w:hAnsi="Arial" w:cs="Arial"/>
          <w:b/>
          <w:bCs/>
          <w:color w:val="auto"/>
        </w:rPr>
        <w:t>I</w:t>
      </w:r>
      <w:r w:rsidR="003B279E">
        <w:rPr>
          <w:rFonts w:ascii="Arial" w:hAnsi="Arial" w:cs="Arial"/>
          <w:b/>
          <w:bCs/>
          <w:color w:val="auto"/>
        </w:rPr>
        <w:t>I</w:t>
      </w:r>
      <w:r w:rsidRPr="006B3976">
        <w:rPr>
          <w:rFonts w:ascii="Arial" w:hAnsi="Arial" w:cs="Arial"/>
          <w:color w:val="auto"/>
        </w:rPr>
        <w:t xml:space="preserve"> BEGINS ON S</w:t>
      </w:r>
      <w:r w:rsidR="00EB6B47">
        <w:rPr>
          <w:rFonts w:ascii="Arial" w:hAnsi="Arial" w:cs="Arial"/>
          <w:color w:val="auto"/>
        </w:rPr>
        <w:t>UNDAY</w:t>
      </w:r>
      <w:r w:rsidRPr="006B3976">
        <w:rPr>
          <w:rFonts w:ascii="Arial" w:hAnsi="Arial" w:cs="Arial"/>
          <w:color w:val="auto"/>
        </w:rPr>
        <w:t xml:space="preserve">, </w:t>
      </w:r>
      <w:r w:rsidR="003B279E">
        <w:rPr>
          <w:rFonts w:ascii="Arial" w:hAnsi="Arial" w:cs="Arial"/>
          <w:color w:val="auto"/>
        </w:rPr>
        <w:t>FEBRUARY</w:t>
      </w:r>
      <w:r w:rsidR="00B87448">
        <w:rPr>
          <w:rFonts w:ascii="Arial" w:hAnsi="Arial" w:cs="Arial"/>
          <w:color w:val="auto"/>
        </w:rPr>
        <w:t xml:space="preserve"> </w:t>
      </w:r>
      <w:r w:rsidR="003C6DC8">
        <w:rPr>
          <w:rFonts w:ascii="Arial" w:hAnsi="Arial" w:cs="Arial"/>
          <w:color w:val="auto"/>
        </w:rPr>
        <w:t>1ST</w:t>
      </w:r>
      <w:r w:rsidRPr="006B3976">
        <w:rPr>
          <w:rFonts w:ascii="Arial" w:hAnsi="Arial" w:cs="Arial"/>
          <w:color w:val="auto"/>
        </w:rPr>
        <w:t>, 20</w:t>
      </w:r>
      <w:r w:rsidR="00197B59" w:rsidRPr="006B3976">
        <w:rPr>
          <w:rFonts w:ascii="Arial" w:hAnsi="Arial" w:cs="Arial"/>
          <w:color w:val="auto"/>
        </w:rPr>
        <w:t>2</w:t>
      </w:r>
      <w:r w:rsidR="00EB6B47">
        <w:rPr>
          <w:rFonts w:ascii="Arial" w:hAnsi="Arial" w:cs="Arial"/>
          <w:color w:val="auto"/>
        </w:rPr>
        <w:t>6</w:t>
      </w:r>
      <w:r w:rsidR="000D7685">
        <w:rPr>
          <w:rFonts w:ascii="Arial" w:hAnsi="Arial" w:cs="Arial"/>
          <w:color w:val="auto"/>
        </w:rPr>
        <w:t>,</w:t>
      </w:r>
      <w:r w:rsidRPr="006B3976">
        <w:rPr>
          <w:rFonts w:ascii="Arial" w:hAnsi="Arial" w:cs="Arial"/>
          <w:color w:val="auto"/>
        </w:rPr>
        <w:t xml:space="preserve"> FROM </w:t>
      </w:r>
      <w:r w:rsidR="00EB6B47">
        <w:rPr>
          <w:rFonts w:ascii="Arial" w:hAnsi="Arial" w:cs="Arial"/>
          <w:color w:val="auto"/>
        </w:rPr>
        <w:t>5</w:t>
      </w:r>
      <w:r w:rsidR="003C6DC8">
        <w:rPr>
          <w:rFonts w:ascii="Arial" w:hAnsi="Arial" w:cs="Arial"/>
          <w:color w:val="auto"/>
        </w:rPr>
        <w:t xml:space="preserve"> – </w:t>
      </w:r>
      <w:r w:rsidR="00EB6B47">
        <w:rPr>
          <w:rFonts w:ascii="Arial" w:hAnsi="Arial" w:cs="Arial"/>
          <w:color w:val="auto"/>
        </w:rPr>
        <w:t>7</w:t>
      </w:r>
      <w:r w:rsidR="003C6DC8">
        <w:rPr>
          <w:rFonts w:ascii="Arial" w:hAnsi="Arial" w:cs="Arial"/>
          <w:color w:val="auto"/>
        </w:rPr>
        <w:t xml:space="preserve"> </w:t>
      </w:r>
      <w:r w:rsidR="00B87448">
        <w:rPr>
          <w:rFonts w:ascii="Arial" w:hAnsi="Arial" w:cs="Arial"/>
          <w:color w:val="auto"/>
        </w:rPr>
        <w:t>PM.</w:t>
      </w:r>
    </w:p>
    <w:p w14:paraId="7FDDEECF" w14:textId="77777777" w:rsidR="00F1692A" w:rsidRPr="006B3976" w:rsidRDefault="00F1692A" w:rsidP="00F1692A">
      <w:pPr>
        <w:rPr>
          <w:rFonts w:ascii="Arial" w:hAnsi="Arial" w:cs="Arial"/>
          <w:color w:val="auto"/>
        </w:rPr>
      </w:pPr>
    </w:p>
    <w:p w14:paraId="001F7E41" w14:textId="0185F722" w:rsidR="00F1692A" w:rsidRPr="006E0576" w:rsidRDefault="00197B59" w:rsidP="00F1692A">
      <w:pPr>
        <w:rPr>
          <w:rFonts w:ascii="Arial" w:hAnsi="Arial" w:cs="Arial"/>
          <w:b/>
          <w:bCs/>
          <w:color w:val="auto"/>
          <w:u w:val="single"/>
        </w:rPr>
      </w:pPr>
      <w:r w:rsidRPr="006E0576">
        <w:rPr>
          <w:rFonts w:ascii="Arial" w:hAnsi="Arial" w:cs="Arial"/>
          <w:b/>
          <w:bCs/>
          <w:color w:val="auto"/>
          <w:u w:val="single"/>
        </w:rPr>
        <w:t>SEMESTER I</w:t>
      </w:r>
      <w:r w:rsidR="00DA242B">
        <w:rPr>
          <w:rFonts w:ascii="Arial" w:hAnsi="Arial" w:cs="Arial"/>
          <w:b/>
          <w:bCs/>
          <w:color w:val="auto"/>
          <w:u w:val="single"/>
        </w:rPr>
        <w:t>I</w:t>
      </w:r>
      <w:r w:rsidRPr="006E0576">
        <w:rPr>
          <w:rFonts w:ascii="Arial" w:hAnsi="Arial" w:cs="Arial"/>
          <w:b/>
          <w:bCs/>
          <w:color w:val="auto"/>
          <w:u w:val="single"/>
        </w:rPr>
        <w:t xml:space="preserve"> - CLASS SCHEDULE</w:t>
      </w:r>
    </w:p>
    <w:p w14:paraId="533B2B40" w14:textId="749B6711" w:rsidR="00F1692A" w:rsidRPr="006B3976" w:rsidRDefault="00DA242B" w:rsidP="00F1692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FEBRUAR</w:t>
      </w:r>
      <w:r w:rsidR="003B279E">
        <w:rPr>
          <w:rFonts w:ascii="Arial" w:hAnsi="Arial" w:cs="Arial"/>
          <w:color w:val="auto"/>
        </w:rPr>
        <w:t>Y</w:t>
      </w:r>
      <w:r w:rsidR="00B87448">
        <w:rPr>
          <w:rFonts w:ascii="Arial" w:hAnsi="Arial" w:cs="Arial"/>
          <w:color w:val="auto"/>
        </w:rPr>
        <w:t xml:space="preserve"> </w:t>
      </w:r>
      <w:r w:rsidR="003C6DC8">
        <w:rPr>
          <w:rFonts w:ascii="Arial" w:hAnsi="Arial" w:cs="Arial"/>
          <w:color w:val="auto"/>
        </w:rPr>
        <w:t xml:space="preserve">1, 8, &amp; </w:t>
      </w:r>
      <w:r w:rsidR="003009DF">
        <w:rPr>
          <w:rFonts w:ascii="Arial" w:hAnsi="Arial" w:cs="Arial"/>
          <w:color w:val="auto"/>
        </w:rPr>
        <w:t>22nd</w:t>
      </w:r>
    </w:p>
    <w:p w14:paraId="1FF71377" w14:textId="64926F13" w:rsidR="00F1692A" w:rsidRPr="006B3976" w:rsidRDefault="00DA242B" w:rsidP="00F1692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MARCH</w:t>
      </w:r>
      <w:r w:rsidR="00B87448">
        <w:rPr>
          <w:rFonts w:ascii="Arial" w:hAnsi="Arial" w:cs="Arial"/>
          <w:color w:val="auto"/>
        </w:rPr>
        <w:t xml:space="preserve"> </w:t>
      </w:r>
      <w:r w:rsidR="003C6DC8">
        <w:rPr>
          <w:rFonts w:ascii="Arial" w:hAnsi="Arial" w:cs="Arial"/>
          <w:color w:val="auto"/>
        </w:rPr>
        <w:t>1, 8, 15, 22, &amp; 29th</w:t>
      </w:r>
    </w:p>
    <w:p w14:paraId="64B27C98" w14:textId="035D6306" w:rsidR="00F1692A" w:rsidRPr="006B3976" w:rsidRDefault="00DA242B" w:rsidP="00F1692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APRIL</w:t>
      </w:r>
      <w:r w:rsidR="00B87448">
        <w:rPr>
          <w:rFonts w:ascii="Arial" w:hAnsi="Arial" w:cs="Arial"/>
          <w:color w:val="auto"/>
        </w:rPr>
        <w:t xml:space="preserve"> </w:t>
      </w:r>
      <w:r w:rsidR="003C6DC8">
        <w:rPr>
          <w:rFonts w:ascii="Arial" w:hAnsi="Arial" w:cs="Arial"/>
          <w:color w:val="auto"/>
        </w:rPr>
        <w:t xml:space="preserve">5, 12, &amp; </w:t>
      </w:r>
      <w:r w:rsidR="003009DF">
        <w:rPr>
          <w:rFonts w:ascii="Arial" w:hAnsi="Arial" w:cs="Arial"/>
          <w:color w:val="auto"/>
        </w:rPr>
        <w:t>26</w:t>
      </w:r>
      <w:r w:rsidR="003C6DC8">
        <w:rPr>
          <w:rFonts w:ascii="Arial" w:hAnsi="Arial" w:cs="Arial"/>
          <w:color w:val="auto"/>
        </w:rPr>
        <w:t>th</w:t>
      </w:r>
      <w:r w:rsidR="00134392">
        <w:rPr>
          <w:rFonts w:ascii="Arial" w:hAnsi="Arial" w:cs="Arial"/>
          <w:color w:val="auto"/>
        </w:rPr>
        <w:t xml:space="preserve"> </w:t>
      </w:r>
    </w:p>
    <w:p w14:paraId="2E62AE2F" w14:textId="6AFCFD07" w:rsidR="00F1692A" w:rsidRPr="006B3976" w:rsidRDefault="00DA242B" w:rsidP="00F1692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MAY</w:t>
      </w:r>
      <w:r w:rsidR="004811A6">
        <w:rPr>
          <w:rFonts w:ascii="Arial" w:hAnsi="Arial" w:cs="Arial"/>
          <w:color w:val="auto"/>
        </w:rPr>
        <w:t xml:space="preserve"> </w:t>
      </w:r>
      <w:r w:rsidR="003C6DC8">
        <w:rPr>
          <w:rFonts w:ascii="Arial" w:hAnsi="Arial" w:cs="Arial"/>
          <w:color w:val="auto"/>
        </w:rPr>
        <w:t>3, 10, 17, &amp; 31</w:t>
      </w:r>
      <w:r w:rsidR="003C6DC8" w:rsidRPr="003C6DC8">
        <w:rPr>
          <w:rFonts w:ascii="Arial" w:hAnsi="Arial" w:cs="Arial"/>
          <w:color w:val="auto"/>
          <w:vertAlign w:val="superscript"/>
        </w:rPr>
        <w:t>st</w:t>
      </w:r>
      <w:r w:rsidR="003C6DC8">
        <w:rPr>
          <w:rFonts w:ascii="Arial" w:hAnsi="Arial" w:cs="Arial"/>
          <w:color w:val="auto"/>
        </w:rPr>
        <w:t xml:space="preserve"> </w:t>
      </w:r>
      <w:r w:rsidR="00197B59" w:rsidRPr="006B3976">
        <w:rPr>
          <w:rFonts w:ascii="Arial" w:hAnsi="Arial" w:cs="Arial"/>
          <w:color w:val="auto"/>
        </w:rPr>
        <w:t>(</w:t>
      </w:r>
      <w:bookmarkStart w:id="0" w:name="_Hlk48744953"/>
      <w:r w:rsidR="006E0576">
        <w:rPr>
          <w:rFonts w:ascii="Arial" w:hAnsi="Arial" w:cs="Arial"/>
          <w:color w:val="auto"/>
        </w:rPr>
        <w:t xml:space="preserve">NO SCHOOL </w:t>
      </w:r>
      <w:r w:rsidR="00197B59" w:rsidRPr="006B3976">
        <w:rPr>
          <w:rFonts w:ascii="Arial" w:hAnsi="Arial" w:cs="Arial"/>
          <w:color w:val="auto"/>
        </w:rPr>
        <w:t xml:space="preserve">ON </w:t>
      </w:r>
      <w:bookmarkEnd w:id="0"/>
      <w:r w:rsidR="00134392">
        <w:rPr>
          <w:rFonts w:ascii="Arial" w:hAnsi="Arial" w:cs="Arial"/>
          <w:color w:val="auto"/>
        </w:rPr>
        <w:t>MAY 2</w:t>
      </w:r>
      <w:r w:rsidR="003C6DC8">
        <w:rPr>
          <w:rFonts w:ascii="Arial" w:hAnsi="Arial" w:cs="Arial"/>
          <w:color w:val="auto"/>
        </w:rPr>
        <w:t>4</w:t>
      </w:r>
      <w:r w:rsidR="005F6446" w:rsidRPr="00E1121E">
        <w:rPr>
          <w:rFonts w:ascii="Arial" w:hAnsi="Arial" w:cs="Arial"/>
          <w:color w:val="auto"/>
          <w:vertAlign w:val="superscript"/>
        </w:rPr>
        <w:t>th</w:t>
      </w:r>
      <w:r w:rsidR="00E1121E">
        <w:rPr>
          <w:rFonts w:ascii="Arial" w:hAnsi="Arial" w:cs="Arial"/>
          <w:color w:val="auto"/>
        </w:rPr>
        <w:t xml:space="preserve"> - </w:t>
      </w:r>
      <w:r w:rsidR="00134392">
        <w:rPr>
          <w:rFonts w:ascii="Arial" w:hAnsi="Arial" w:cs="Arial"/>
          <w:color w:val="auto"/>
        </w:rPr>
        <w:t>MEMORIAL DAY)</w:t>
      </w:r>
    </w:p>
    <w:p w14:paraId="5945DB69" w14:textId="77777777" w:rsidR="00C447B2" w:rsidRPr="006B3976" w:rsidRDefault="00C447B2" w:rsidP="00F1692A">
      <w:pPr>
        <w:rPr>
          <w:rFonts w:ascii="Arial" w:hAnsi="Arial" w:cs="Arial"/>
          <w:color w:val="auto"/>
        </w:rPr>
      </w:pPr>
    </w:p>
    <w:p w14:paraId="7A63B502" w14:textId="1A5C0AD3" w:rsidR="00F1692A" w:rsidRPr="00922F15" w:rsidRDefault="00F1692A" w:rsidP="00F1692A">
      <w:pPr>
        <w:rPr>
          <w:rFonts w:ascii="Arial" w:hAnsi="Arial" w:cs="Arial"/>
          <w:b/>
          <w:bCs/>
          <w:color w:val="auto"/>
          <w:u w:val="single"/>
        </w:rPr>
      </w:pPr>
      <w:r w:rsidRPr="006B3976">
        <w:rPr>
          <w:rFonts w:ascii="Arial" w:hAnsi="Arial" w:cs="Arial"/>
          <w:color w:val="auto"/>
        </w:rPr>
        <w:t xml:space="preserve">PLEASE FORWARD </w:t>
      </w:r>
      <w:r w:rsidR="00922F15">
        <w:rPr>
          <w:rFonts w:ascii="Arial" w:hAnsi="Arial" w:cs="Arial"/>
          <w:color w:val="auto"/>
        </w:rPr>
        <w:t>THE APPLICATION TO THE FOLLOWING EMAIL ADDRESS</w:t>
      </w:r>
      <w:r w:rsidRPr="006B3976">
        <w:rPr>
          <w:rFonts w:ascii="Arial" w:hAnsi="Arial" w:cs="Arial"/>
          <w:color w:val="auto"/>
        </w:rPr>
        <w:t xml:space="preserve">: </w:t>
      </w:r>
      <w:r w:rsidRPr="00922F15">
        <w:rPr>
          <w:rFonts w:ascii="Arial" w:hAnsi="Arial" w:cs="Arial"/>
          <w:b/>
          <w:bCs/>
          <w:color w:val="auto"/>
          <w:u w:val="single"/>
        </w:rPr>
        <w:t>jcesic@yahoo.com</w:t>
      </w:r>
    </w:p>
    <w:p w14:paraId="3060131E" w14:textId="77777777" w:rsidR="00556746" w:rsidRPr="006B3976" w:rsidRDefault="00556746" w:rsidP="00556746">
      <w:pPr>
        <w:rPr>
          <w:rFonts w:ascii="Arial" w:hAnsi="Arial" w:cs="Arial"/>
          <w:color w:val="auto"/>
        </w:rPr>
      </w:pPr>
    </w:p>
    <w:p w14:paraId="72FFFB5B" w14:textId="46918D7A" w:rsidR="00F1692A" w:rsidRPr="006B3976" w:rsidRDefault="00C24EDD" w:rsidP="00556746">
      <w:pPr>
        <w:rPr>
          <w:rFonts w:ascii="Arial" w:hAnsi="Arial" w:cs="Arial"/>
          <w:color w:val="auto"/>
        </w:rPr>
      </w:pPr>
      <w:r w:rsidRPr="006B3976">
        <w:rPr>
          <w:rFonts w:ascii="Arial" w:hAnsi="Arial" w:cs="Arial"/>
          <w:color w:val="auto"/>
        </w:rPr>
        <w:t xml:space="preserve">ALSO, </w:t>
      </w:r>
      <w:r w:rsidR="00556746" w:rsidRPr="006B3976">
        <w:rPr>
          <w:rFonts w:ascii="Arial" w:hAnsi="Arial" w:cs="Arial"/>
          <w:color w:val="auto"/>
        </w:rPr>
        <w:t xml:space="preserve">PLEASE </w:t>
      </w:r>
      <w:r w:rsidR="00F1692A" w:rsidRPr="006B3976">
        <w:rPr>
          <w:rFonts w:ascii="Arial" w:hAnsi="Arial" w:cs="Arial"/>
          <w:color w:val="auto"/>
        </w:rPr>
        <w:t xml:space="preserve">SEND </w:t>
      </w:r>
      <w:r w:rsidR="00922F15">
        <w:rPr>
          <w:rFonts w:ascii="Arial" w:hAnsi="Arial" w:cs="Arial"/>
          <w:color w:val="auto"/>
        </w:rPr>
        <w:t xml:space="preserve">THE </w:t>
      </w:r>
      <w:r w:rsidR="00F1692A" w:rsidRPr="006B3976">
        <w:rPr>
          <w:rFonts w:ascii="Arial" w:hAnsi="Arial" w:cs="Arial"/>
          <w:color w:val="auto"/>
        </w:rPr>
        <w:t>CHECK TO T</w:t>
      </w:r>
      <w:r w:rsidR="00556746" w:rsidRPr="006B3976">
        <w:rPr>
          <w:rFonts w:ascii="Arial" w:hAnsi="Arial" w:cs="Arial"/>
          <w:color w:val="auto"/>
        </w:rPr>
        <w:t>HE FOLLOWING</w:t>
      </w:r>
      <w:r w:rsidR="00F1692A" w:rsidRPr="006B3976">
        <w:rPr>
          <w:rFonts w:ascii="Arial" w:hAnsi="Arial" w:cs="Arial"/>
          <w:color w:val="auto"/>
        </w:rPr>
        <w:t xml:space="preserve"> ADDRESS:</w:t>
      </w:r>
    </w:p>
    <w:p w14:paraId="6ED98A19" w14:textId="77777777" w:rsidR="00197B59" w:rsidRPr="006B3976" w:rsidRDefault="00197B59" w:rsidP="00F1692A">
      <w:pPr>
        <w:rPr>
          <w:rFonts w:ascii="Arial" w:hAnsi="Arial" w:cs="Arial"/>
          <w:color w:val="auto"/>
        </w:rPr>
      </w:pPr>
    </w:p>
    <w:p w14:paraId="049695BD" w14:textId="77777777" w:rsidR="003C6DC8" w:rsidRDefault="003C6DC8" w:rsidP="00F1692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JASMINA CESIC</w:t>
      </w:r>
    </w:p>
    <w:p w14:paraId="615ACAEB" w14:textId="47222948" w:rsidR="00F1692A" w:rsidRPr="00ED126A" w:rsidRDefault="00F1692A" w:rsidP="00F1692A">
      <w:pPr>
        <w:rPr>
          <w:rFonts w:ascii="Arial" w:hAnsi="Arial" w:cs="Arial"/>
          <w:color w:val="auto"/>
        </w:rPr>
      </w:pPr>
      <w:r w:rsidRPr="00ED126A">
        <w:rPr>
          <w:rFonts w:ascii="Arial" w:hAnsi="Arial" w:cs="Arial"/>
          <w:color w:val="auto"/>
        </w:rPr>
        <w:t>N</w:t>
      </w:r>
      <w:r w:rsidR="000C0418" w:rsidRPr="00ED126A">
        <w:rPr>
          <w:rFonts w:ascii="Arial" w:hAnsi="Arial" w:cs="Arial"/>
          <w:color w:val="auto"/>
        </w:rPr>
        <w:t>EW ENGLAND</w:t>
      </w:r>
      <w:r w:rsidRPr="00ED126A">
        <w:rPr>
          <w:rFonts w:ascii="Arial" w:hAnsi="Arial" w:cs="Arial"/>
          <w:color w:val="auto"/>
        </w:rPr>
        <w:t xml:space="preserve"> FRIENDS OF BOSNIA AND HERZEGOVINA</w:t>
      </w:r>
    </w:p>
    <w:p w14:paraId="4D8064EE" w14:textId="6AE94624" w:rsidR="00F1692A" w:rsidRDefault="0012741E" w:rsidP="00F1692A">
      <w:pPr>
        <w:rPr>
          <w:rFonts w:ascii="Arial" w:hAnsi="Arial" w:cs="Arial"/>
          <w:color w:val="auto"/>
        </w:rPr>
      </w:pPr>
      <w:r w:rsidRPr="00ED126A">
        <w:rPr>
          <w:rFonts w:ascii="Arial" w:hAnsi="Arial" w:cs="Arial"/>
          <w:color w:val="auto"/>
        </w:rPr>
        <w:t>ATTN</w:t>
      </w:r>
      <w:r w:rsidR="00F1692A" w:rsidRPr="00ED126A">
        <w:rPr>
          <w:rFonts w:ascii="Arial" w:hAnsi="Arial" w:cs="Arial"/>
          <w:color w:val="auto"/>
        </w:rPr>
        <w:t>: BOSNIAN LANGUAGE SCHOOL</w:t>
      </w:r>
    </w:p>
    <w:p w14:paraId="0B645354" w14:textId="3C1089A3" w:rsidR="00A45F2D" w:rsidRDefault="00A45F2D" w:rsidP="00F1692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 BOX </w:t>
      </w:r>
      <w:r w:rsidR="00B8526B">
        <w:rPr>
          <w:rFonts w:ascii="Arial" w:hAnsi="Arial" w:cs="Arial"/>
          <w:color w:val="auto"/>
        </w:rPr>
        <w:t>378</w:t>
      </w:r>
    </w:p>
    <w:p w14:paraId="3FE7CA42" w14:textId="3CF02813" w:rsidR="003C6DC8" w:rsidRPr="00ED126A" w:rsidRDefault="003C6DC8" w:rsidP="00F1692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REVERE, MA 02151</w:t>
      </w:r>
    </w:p>
    <w:p w14:paraId="51ACCA70" w14:textId="77777777" w:rsidR="00F1692A" w:rsidRPr="006B3976" w:rsidRDefault="00F1692A" w:rsidP="00F1692A">
      <w:pPr>
        <w:rPr>
          <w:rFonts w:ascii="Arial" w:hAnsi="Arial" w:cs="Arial"/>
          <w:color w:val="auto"/>
        </w:rPr>
      </w:pPr>
    </w:p>
    <w:p w14:paraId="6CDF0B91" w14:textId="4104B52D" w:rsidR="00F1692A" w:rsidRPr="00ED126A" w:rsidRDefault="00922F15" w:rsidP="00F1692A">
      <w:pPr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PLEASE MAKE THE CHECK PAYABLE TO</w:t>
      </w:r>
      <w:r w:rsidR="00F1692A" w:rsidRPr="006B3976">
        <w:rPr>
          <w:rFonts w:ascii="Arial" w:hAnsi="Arial" w:cs="Arial"/>
          <w:color w:val="auto"/>
        </w:rPr>
        <w:t xml:space="preserve">:  </w:t>
      </w:r>
      <w:r w:rsidR="00F1692A" w:rsidRPr="005F6446">
        <w:rPr>
          <w:rFonts w:ascii="Arial" w:hAnsi="Arial" w:cs="Arial"/>
          <w:b/>
          <w:bCs/>
          <w:color w:val="auto"/>
        </w:rPr>
        <w:t>N</w:t>
      </w:r>
      <w:r w:rsidRPr="005F6446">
        <w:rPr>
          <w:rFonts w:ascii="Arial" w:hAnsi="Arial" w:cs="Arial"/>
          <w:b/>
          <w:bCs/>
          <w:color w:val="auto"/>
        </w:rPr>
        <w:t xml:space="preserve">EW ENGLAND </w:t>
      </w:r>
      <w:r w:rsidR="00F1692A" w:rsidRPr="005F6446">
        <w:rPr>
          <w:rFonts w:ascii="Arial" w:hAnsi="Arial" w:cs="Arial"/>
          <w:b/>
          <w:bCs/>
          <w:color w:val="auto"/>
        </w:rPr>
        <w:t>FRIENDS OF BIH</w:t>
      </w:r>
    </w:p>
    <w:p w14:paraId="43CBB48F" w14:textId="35222C1C" w:rsidR="00F1692A" w:rsidRPr="00ED126A" w:rsidRDefault="00F1692A" w:rsidP="00F1692A">
      <w:pPr>
        <w:rPr>
          <w:rFonts w:ascii="Arial" w:hAnsi="Arial" w:cs="Arial"/>
          <w:color w:val="auto"/>
        </w:rPr>
      </w:pPr>
      <w:r w:rsidRPr="006B3976">
        <w:rPr>
          <w:rFonts w:ascii="Arial" w:hAnsi="Arial" w:cs="Arial"/>
          <w:color w:val="auto"/>
        </w:rPr>
        <w:t xml:space="preserve">IN </w:t>
      </w:r>
      <w:r w:rsidR="00C03468" w:rsidRPr="006B3976">
        <w:rPr>
          <w:rFonts w:ascii="Arial" w:hAnsi="Arial" w:cs="Arial"/>
          <w:color w:val="auto"/>
        </w:rPr>
        <w:t xml:space="preserve">THE </w:t>
      </w:r>
      <w:r w:rsidRPr="006B3976">
        <w:rPr>
          <w:rFonts w:ascii="Arial" w:hAnsi="Arial" w:cs="Arial"/>
          <w:color w:val="auto"/>
        </w:rPr>
        <w:t>CORRESPONDENCE LINE</w:t>
      </w:r>
      <w:r w:rsidR="002F1E6B">
        <w:rPr>
          <w:rFonts w:ascii="Arial" w:hAnsi="Arial" w:cs="Arial"/>
          <w:color w:val="auto"/>
        </w:rPr>
        <w:t>,</w:t>
      </w:r>
      <w:r w:rsidR="00C03468" w:rsidRPr="006B3976">
        <w:rPr>
          <w:rFonts w:ascii="Arial" w:hAnsi="Arial" w:cs="Arial"/>
          <w:color w:val="auto"/>
        </w:rPr>
        <w:t xml:space="preserve"> PLEASE</w:t>
      </w:r>
      <w:r w:rsidRPr="006B3976">
        <w:rPr>
          <w:rFonts w:ascii="Arial" w:hAnsi="Arial" w:cs="Arial"/>
          <w:color w:val="auto"/>
        </w:rPr>
        <w:t xml:space="preserve"> INDICATE</w:t>
      </w:r>
      <w:r w:rsidRPr="00ED126A">
        <w:rPr>
          <w:rFonts w:ascii="Arial" w:hAnsi="Arial" w:cs="Arial"/>
          <w:b/>
          <w:bCs/>
          <w:color w:val="auto"/>
        </w:rPr>
        <w:t xml:space="preserve">: </w:t>
      </w:r>
      <w:r w:rsidRPr="00ED126A">
        <w:rPr>
          <w:rFonts w:ascii="Arial" w:hAnsi="Arial" w:cs="Arial"/>
          <w:color w:val="auto"/>
        </w:rPr>
        <w:t>FOR BOSNIAN LANGUAGE SCHOOL</w:t>
      </w:r>
      <w:r w:rsidR="00ED126A" w:rsidRPr="00ED126A">
        <w:rPr>
          <w:rFonts w:ascii="Arial" w:hAnsi="Arial" w:cs="Arial"/>
          <w:color w:val="auto"/>
        </w:rPr>
        <w:t>.</w:t>
      </w:r>
    </w:p>
    <w:p w14:paraId="69C5073D" w14:textId="77777777" w:rsidR="00922F15" w:rsidRDefault="00922F15" w:rsidP="00F1692A">
      <w:pPr>
        <w:rPr>
          <w:rFonts w:ascii="Arial" w:hAnsi="Arial" w:cs="Arial"/>
          <w:color w:val="auto"/>
        </w:rPr>
      </w:pPr>
    </w:p>
    <w:p w14:paraId="775C3D4B" w14:textId="6CA7506B" w:rsidR="000C55A4" w:rsidRPr="006B3976" w:rsidRDefault="00F1692A" w:rsidP="00F1692A">
      <w:pPr>
        <w:rPr>
          <w:rFonts w:ascii="Arial" w:hAnsi="Arial" w:cs="Arial"/>
          <w:color w:val="auto"/>
        </w:rPr>
      </w:pPr>
      <w:r w:rsidRPr="006B3976">
        <w:rPr>
          <w:rFonts w:ascii="Arial" w:hAnsi="Arial" w:cs="Arial"/>
          <w:color w:val="auto"/>
        </w:rPr>
        <w:t>THANK YOU.</w:t>
      </w:r>
    </w:p>
    <w:sectPr w:rsidR="000C55A4" w:rsidRPr="006B3976" w:rsidSect="00425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1679" w14:textId="77777777" w:rsidR="00DD010B" w:rsidRDefault="00DD010B">
      <w:r>
        <w:separator/>
      </w:r>
    </w:p>
  </w:endnote>
  <w:endnote w:type="continuationSeparator" w:id="0">
    <w:p w14:paraId="6E342FE9" w14:textId="77777777" w:rsidR="00DD010B" w:rsidRDefault="00DD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9F9A" w14:textId="77777777" w:rsidR="00B92A61" w:rsidRDefault="00B92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98"/>
      <w:gridCol w:w="3182"/>
    </w:tblGrid>
    <w:tr w:rsidR="00AA4E0A" w:rsidRPr="00EA0070" w14:paraId="67B6E397" w14:textId="77777777">
      <w:trPr>
        <w:trHeight w:val="1183"/>
      </w:trPr>
      <w:tc>
        <w:tcPr>
          <w:tcW w:w="7038" w:type="dxa"/>
        </w:tcPr>
        <w:p w14:paraId="7D826871" w14:textId="77777777" w:rsidR="00AA4E0A" w:rsidRDefault="00AA4E0A" w:rsidP="00D85A56">
          <w:pPr>
            <w:rPr>
              <w:color w:val="BFBFBF" w:themeColor="background1" w:themeShade="BF"/>
              <w:sz w:val="20"/>
              <w:szCs w:val="20"/>
            </w:rPr>
          </w:pPr>
          <w:r>
            <w:rPr>
              <w:color w:val="BFBFBF" w:themeColor="background1" w:themeShade="BF"/>
              <w:sz w:val="20"/>
              <w:szCs w:val="20"/>
            </w:rPr>
            <w:t>New England Friends of Bosnia and Herzegovina</w:t>
          </w:r>
        </w:p>
        <w:p w14:paraId="0EEDAF77" w14:textId="05E12D57" w:rsidR="00AA4E0A" w:rsidRPr="00D85A56" w:rsidRDefault="00AA4E0A" w:rsidP="00D85A56">
          <w:pPr>
            <w:rPr>
              <w:color w:val="BFBFBF" w:themeColor="background1" w:themeShade="BF"/>
              <w:sz w:val="20"/>
              <w:szCs w:val="20"/>
            </w:rPr>
          </w:pPr>
          <w:r>
            <w:rPr>
              <w:color w:val="BFBFBF" w:themeColor="background1" w:themeShade="BF"/>
              <w:sz w:val="20"/>
              <w:szCs w:val="20"/>
            </w:rPr>
            <w:t>BOSNIAN L</w:t>
          </w:r>
          <w:r w:rsidR="006E0576">
            <w:rPr>
              <w:color w:val="BFBFBF" w:themeColor="background1" w:themeShade="BF"/>
              <w:sz w:val="20"/>
              <w:szCs w:val="20"/>
            </w:rPr>
            <w:t>A</w:t>
          </w:r>
          <w:r>
            <w:rPr>
              <w:color w:val="BFBFBF" w:themeColor="background1" w:themeShade="BF"/>
              <w:sz w:val="20"/>
              <w:szCs w:val="20"/>
            </w:rPr>
            <w:t>NGUAGE SCHOOL</w:t>
          </w:r>
        </w:p>
        <w:p w14:paraId="4F7117CF" w14:textId="77777777" w:rsidR="00AA4E0A" w:rsidRPr="00D85A56" w:rsidRDefault="00AA4E0A" w:rsidP="00D85A56">
          <w:pPr>
            <w:rPr>
              <w:color w:val="BFBFBF" w:themeColor="background1" w:themeShade="BF"/>
              <w:sz w:val="20"/>
              <w:szCs w:val="20"/>
            </w:rPr>
          </w:pPr>
          <w:r w:rsidRPr="00D85A56">
            <w:rPr>
              <w:color w:val="BFBFBF" w:themeColor="background1" w:themeShade="BF"/>
              <w:sz w:val="20"/>
              <w:szCs w:val="20"/>
            </w:rPr>
            <w:t>2400 Massachusetts Avenue</w:t>
          </w:r>
        </w:p>
        <w:p w14:paraId="40AB4727" w14:textId="77777777" w:rsidR="00AA4E0A" w:rsidRPr="00EA0070" w:rsidRDefault="00AA4E0A" w:rsidP="00D85A56">
          <w:pPr>
            <w:rPr>
              <w:color w:val="BFBFBF" w:themeColor="background1" w:themeShade="BF"/>
              <w:sz w:val="20"/>
              <w:szCs w:val="20"/>
            </w:rPr>
          </w:pPr>
          <w:r w:rsidRPr="00D85A56">
            <w:rPr>
              <w:color w:val="BFBFBF" w:themeColor="background1" w:themeShade="BF"/>
              <w:sz w:val="20"/>
              <w:szCs w:val="20"/>
            </w:rPr>
            <w:t>Cambridge, MA 02140</w:t>
          </w:r>
        </w:p>
      </w:tc>
      <w:tc>
        <w:tcPr>
          <w:tcW w:w="3258" w:type="dxa"/>
        </w:tcPr>
        <w:p w14:paraId="05D56CAD" w14:textId="77777777" w:rsidR="00AA4E0A" w:rsidRPr="00EA0070" w:rsidRDefault="00AA4E0A" w:rsidP="00D85A56">
          <w:pPr>
            <w:rPr>
              <w:color w:val="BFBFBF" w:themeColor="background1" w:themeShade="BF"/>
              <w:sz w:val="20"/>
              <w:szCs w:val="20"/>
            </w:rPr>
          </w:pPr>
        </w:p>
      </w:tc>
    </w:tr>
  </w:tbl>
  <w:p w14:paraId="6E460147" w14:textId="77777777" w:rsidR="00AA4E0A" w:rsidRDefault="00AA4E0A"/>
  <w:p w14:paraId="0EABF071" w14:textId="77777777" w:rsidR="00AA4E0A" w:rsidRDefault="00AA4E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C604" w14:textId="77777777" w:rsidR="00B92A61" w:rsidRDefault="00B92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9A1C" w14:textId="77777777" w:rsidR="00DD010B" w:rsidRDefault="00DD010B">
      <w:r>
        <w:separator/>
      </w:r>
    </w:p>
  </w:footnote>
  <w:footnote w:type="continuationSeparator" w:id="0">
    <w:p w14:paraId="43156163" w14:textId="77777777" w:rsidR="00DD010B" w:rsidRDefault="00DD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58C8" w14:textId="77777777" w:rsidR="00B92A61" w:rsidRDefault="00B92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25F7" w14:textId="77777777" w:rsidR="00AA4E0A" w:rsidRDefault="00AA4E0A" w:rsidP="00335D5C">
    <w:r>
      <w:tab/>
    </w:r>
    <w:r>
      <w:tab/>
    </w:r>
    <w:r>
      <w:tab/>
    </w:r>
    <w:r>
      <w:tab/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5"/>
      <w:gridCol w:w="5035"/>
    </w:tblGrid>
    <w:tr w:rsidR="00AA4E0A" w14:paraId="0A851342" w14:textId="77777777">
      <w:tc>
        <w:tcPr>
          <w:tcW w:w="5148" w:type="dxa"/>
          <w:tcBorders>
            <w:bottom w:val="single" w:sz="4" w:space="0" w:color="auto"/>
          </w:tcBorders>
        </w:tcPr>
        <w:p w14:paraId="25FB249D" w14:textId="77777777" w:rsidR="00AA4E0A" w:rsidRDefault="00AA4E0A" w:rsidP="00335D5C">
          <w:r w:rsidRPr="00335D5C">
            <w:rPr>
              <w:noProof/>
            </w:rPr>
            <w:drawing>
              <wp:inline distT="0" distB="0" distL="0" distR="0" wp14:anchorId="4A290FB3" wp14:editId="244C2B7B">
                <wp:extent cx="1171575" cy="771525"/>
                <wp:effectExtent l="19050" t="0" r="9525" b="0"/>
                <wp:docPr id="6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  <w:tcBorders>
            <w:bottom w:val="single" w:sz="4" w:space="0" w:color="auto"/>
          </w:tcBorders>
        </w:tcPr>
        <w:p w14:paraId="2EB85123" w14:textId="77777777" w:rsidR="00AA4E0A" w:rsidRDefault="00AA4E0A" w:rsidP="00335D5C">
          <w:pPr>
            <w:jc w:val="right"/>
          </w:pPr>
        </w:p>
        <w:p w14:paraId="700D64BC" w14:textId="0478E31D" w:rsidR="00AA4E0A" w:rsidRDefault="00B92A61" w:rsidP="00105FA1">
          <w:pPr>
            <w:widowControl w:val="0"/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jc w:val="center"/>
            <w:rPr>
              <w:rFonts w:ascii="Palatino" w:hAnsi="Palatino" w:cs="Palatino"/>
              <w:b/>
              <w:bCs/>
              <w:sz w:val="22"/>
              <w:szCs w:val="22"/>
            </w:rPr>
          </w:pPr>
          <w:r>
            <w:rPr>
              <w:rFonts w:ascii="Palatino" w:hAnsi="Palatino" w:cs="Palatino"/>
              <w:b/>
              <w:bCs/>
              <w:sz w:val="22"/>
              <w:szCs w:val="22"/>
            </w:rPr>
            <w:t>APPLICATION FOR BOSNIAN LANGUAGE SCHOOL</w:t>
          </w:r>
        </w:p>
        <w:p w14:paraId="4CDE62E7" w14:textId="3D1865EE" w:rsidR="00AA4E0A" w:rsidRPr="00B92A61" w:rsidRDefault="00B92A61" w:rsidP="00B92A61">
          <w:pPr>
            <w:jc w:val="center"/>
            <w:rPr>
              <w:b/>
              <w:bCs/>
              <w:sz w:val="28"/>
              <w:szCs w:val="28"/>
            </w:rPr>
          </w:pPr>
          <w:r w:rsidRPr="00B92A61">
            <w:rPr>
              <w:b/>
              <w:bCs/>
              <w:sz w:val="28"/>
              <w:szCs w:val="28"/>
            </w:rPr>
            <w:t>ONLINE CLASSES</w:t>
          </w:r>
        </w:p>
      </w:tc>
    </w:tr>
  </w:tbl>
  <w:p w14:paraId="2E408E90" w14:textId="77777777" w:rsidR="00AA4E0A" w:rsidRDefault="00AA4E0A">
    <w:pPr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54AE" w14:textId="77777777" w:rsidR="00B92A61" w:rsidRDefault="00B92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2CB6C25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046F4E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892DE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CE2F91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60E70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70D45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2831A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6AC77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D5618D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6D93016"/>
    <w:multiLevelType w:val="hybridMultilevel"/>
    <w:tmpl w:val="C2EEE1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975AA0"/>
    <w:multiLevelType w:val="hybridMultilevel"/>
    <w:tmpl w:val="DFB605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0165909">
    <w:abstractNumId w:val="0"/>
  </w:num>
  <w:num w:numId="2" w16cid:durableId="598221044">
    <w:abstractNumId w:val="1"/>
  </w:num>
  <w:num w:numId="3" w16cid:durableId="2144424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57A"/>
    <w:rsid w:val="00016591"/>
    <w:rsid w:val="00017981"/>
    <w:rsid w:val="0003739C"/>
    <w:rsid w:val="00062EA3"/>
    <w:rsid w:val="0007081C"/>
    <w:rsid w:val="00083358"/>
    <w:rsid w:val="0008458C"/>
    <w:rsid w:val="00086B27"/>
    <w:rsid w:val="00091749"/>
    <w:rsid w:val="000B4747"/>
    <w:rsid w:val="000C0418"/>
    <w:rsid w:val="000C132D"/>
    <w:rsid w:val="000C30AF"/>
    <w:rsid w:val="000C55A4"/>
    <w:rsid w:val="000D617F"/>
    <w:rsid w:val="000D7685"/>
    <w:rsid w:val="000F1327"/>
    <w:rsid w:val="00105FA1"/>
    <w:rsid w:val="00121159"/>
    <w:rsid w:val="0012741E"/>
    <w:rsid w:val="0013213F"/>
    <w:rsid w:val="00134392"/>
    <w:rsid w:val="001632E3"/>
    <w:rsid w:val="00163F7A"/>
    <w:rsid w:val="00184F43"/>
    <w:rsid w:val="00192677"/>
    <w:rsid w:val="00197B59"/>
    <w:rsid w:val="001A19E7"/>
    <w:rsid w:val="001C5E39"/>
    <w:rsid w:val="001E2A1B"/>
    <w:rsid w:val="00201580"/>
    <w:rsid w:val="00207006"/>
    <w:rsid w:val="00214292"/>
    <w:rsid w:val="00220C24"/>
    <w:rsid w:val="00270A9C"/>
    <w:rsid w:val="002A0D15"/>
    <w:rsid w:val="002A13A2"/>
    <w:rsid w:val="002E24A5"/>
    <w:rsid w:val="002F1E6B"/>
    <w:rsid w:val="003009DF"/>
    <w:rsid w:val="00300C16"/>
    <w:rsid w:val="003101DC"/>
    <w:rsid w:val="0031245C"/>
    <w:rsid w:val="00335D5C"/>
    <w:rsid w:val="003A0E36"/>
    <w:rsid w:val="003A753B"/>
    <w:rsid w:val="003B279E"/>
    <w:rsid w:val="003C4F77"/>
    <w:rsid w:val="003C6DC8"/>
    <w:rsid w:val="003D5B17"/>
    <w:rsid w:val="003D6190"/>
    <w:rsid w:val="003E3703"/>
    <w:rsid w:val="003F0386"/>
    <w:rsid w:val="0042505F"/>
    <w:rsid w:val="00427BCD"/>
    <w:rsid w:val="00450C1F"/>
    <w:rsid w:val="004548D3"/>
    <w:rsid w:val="004811A6"/>
    <w:rsid w:val="004816A8"/>
    <w:rsid w:val="00491ABE"/>
    <w:rsid w:val="004A0179"/>
    <w:rsid w:val="004D5A04"/>
    <w:rsid w:val="00525E67"/>
    <w:rsid w:val="00544043"/>
    <w:rsid w:val="00545C02"/>
    <w:rsid w:val="00551A10"/>
    <w:rsid w:val="00551FA8"/>
    <w:rsid w:val="00556746"/>
    <w:rsid w:val="00565249"/>
    <w:rsid w:val="00583602"/>
    <w:rsid w:val="005C08B4"/>
    <w:rsid w:val="005C47EF"/>
    <w:rsid w:val="005D7867"/>
    <w:rsid w:val="005F1A76"/>
    <w:rsid w:val="005F1D41"/>
    <w:rsid w:val="005F6446"/>
    <w:rsid w:val="006379B7"/>
    <w:rsid w:val="00644DB4"/>
    <w:rsid w:val="00645AB7"/>
    <w:rsid w:val="006838D5"/>
    <w:rsid w:val="0069055A"/>
    <w:rsid w:val="006B3976"/>
    <w:rsid w:val="006B7B17"/>
    <w:rsid w:val="006C0237"/>
    <w:rsid w:val="006D658F"/>
    <w:rsid w:val="006D6ACA"/>
    <w:rsid w:val="006E0576"/>
    <w:rsid w:val="006E7EA0"/>
    <w:rsid w:val="00700351"/>
    <w:rsid w:val="00717818"/>
    <w:rsid w:val="00720B5D"/>
    <w:rsid w:val="0074025D"/>
    <w:rsid w:val="00753D0C"/>
    <w:rsid w:val="0076730F"/>
    <w:rsid w:val="007728FA"/>
    <w:rsid w:val="0077790F"/>
    <w:rsid w:val="00790E8B"/>
    <w:rsid w:val="007F12C6"/>
    <w:rsid w:val="00811D70"/>
    <w:rsid w:val="0082600A"/>
    <w:rsid w:val="0083236D"/>
    <w:rsid w:val="0084664A"/>
    <w:rsid w:val="00846E80"/>
    <w:rsid w:val="00866B45"/>
    <w:rsid w:val="00895394"/>
    <w:rsid w:val="008B430F"/>
    <w:rsid w:val="008E7EDB"/>
    <w:rsid w:val="00922F15"/>
    <w:rsid w:val="00932E90"/>
    <w:rsid w:val="00947FC8"/>
    <w:rsid w:val="00960B00"/>
    <w:rsid w:val="0097643E"/>
    <w:rsid w:val="009A0E27"/>
    <w:rsid w:val="009A1235"/>
    <w:rsid w:val="009C48CC"/>
    <w:rsid w:val="009C67D2"/>
    <w:rsid w:val="009D73B9"/>
    <w:rsid w:val="009E2CF4"/>
    <w:rsid w:val="009F32CE"/>
    <w:rsid w:val="009F3DEE"/>
    <w:rsid w:val="00A03A63"/>
    <w:rsid w:val="00A0439D"/>
    <w:rsid w:val="00A23DEF"/>
    <w:rsid w:val="00A42136"/>
    <w:rsid w:val="00A45F2D"/>
    <w:rsid w:val="00A66211"/>
    <w:rsid w:val="00A77B3E"/>
    <w:rsid w:val="00A81FF2"/>
    <w:rsid w:val="00AA4945"/>
    <w:rsid w:val="00AA4E0A"/>
    <w:rsid w:val="00AC0287"/>
    <w:rsid w:val="00AE13BF"/>
    <w:rsid w:val="00AE4909"/>
    <w:rsid w:val="00AE6AC5"/>
    <w:rsid w:val="00AF49B9"/>
    <w:rsid w:val="00B04EC2"/>
    <w:rsid w:val="00B050BF"/>
    <w:rsid w:val="00B05806"/>
    <w:rsid w:val="00B15150"/>
    <w:rsid w:val="00B4308A"/>
    <w:rsid w:val="00B8526B"/>
    <w:rsid w:val="00B87448"/>
    <w:rsid w:val="00B918B2"/>
    <w:rsid w:val="00B92A61"/>
    <w:rsid w:val="00BA0879"/>
    <w:rsid w:val="00BC0387"/>
    <w:rsid w:val="00BD5AC3"/>
    <w:rsid w:val="00BD6B0F"/>
    <w:rsid w:val="00BD711E"/>
    <w:rsid w:val="00C0133E"/>
    <w:rsid w:val="00C03468"/>
    <w:rsid w:val="00C24EDD"/>
    <w:rsid w:val="00C310CC"/>
    <w:rsid w:val="00C34F88"/>
    <w:rsid w:val="00C4446D"/>
    <w:rsid w:val="00C447B2"/>
    <w:rsid w:val="00C52F8D"/>
    <w:rsid w:val="00C663F9"/>
    <w:rsid w:val="00C820BB"/>
    <w:rsid w:val="00C8460E"/>
    <w:rsid w:val="00C90743"/>
    <w:rsid w:val="00CC679F"/>
    <w:rsid w:val="00CD6AF9"/>
    <w:rsid w:val="00CE11EF"/>
    <w:rsid w:val="00CE6BCF"/>
    <w:rsid w:val="00D803A8"/>
    <w:rsid w:val="00D85A56"/>
    <w:rsid w:val="00D86B23"/>
    <w:rsid w:val="00DA242B"/>
    <w:rsid w:val="00DB015E"/>
    <w:rsid w:val="00DC37B1"/>
    <w:rsid w:val="00DD010B"/>
    <w:rsid w:val="00DE7597"/>
    <w:rsid w:val="00DF3A95"/>
    <w:rsid w:val="00E1121E"/>
    <w:rsid w:val="00E356F1"/>
    <w:rsid w:val="00E567A5"/>
    <w:rsid w:val="00E62773"/>
    <w:rsid w:val="00E7270A"/>
    <w:rsid w:val="00E80778"/>
    <w:rsid w:val="00EA0070"/>
    <w:rsid w:val="00EA0D15"/>
    <w:rsid w:val="00EB1507"/>
    <w:rsid w:val="00EB4C3A"/>
    <w:rsid w:val="00EB6B47"/>
    <w:rsid w:val="00ED126A"/>
    <w:rsid w:val="00F0186B"/>
    <w:rsid w:val="00F1692A"/>
    <w:rsid w:val="00F179B5"/>
    <w:rsid w:val="00F2232A"/>
    <w:rsid w:val="00F420AF"/>
    <w:rsid w:val="00F508A5"/>
    <w:rsid w:val="00F55BEE"/>
    <w:rsid w:val="00F6593D"/>
    <w:rsid w:val="00FB529E"/>
    <w:rsid w:val="00FD1B74"/>
    <w:rsid w:val="00FE31E8"/>
    <w:rsid w:val="00FF172A"/>
    <w:rsid w:val="00FF3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4953B"/>
  <w15:docId w15:val="{D8619117-61B3-4026-8774-E5C92B37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597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AA4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4945"/>
    <w:rPr>
      <w:rFonts w:ascii="Calibri" w:eastAsia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rsid w:val="00AA4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4945"/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70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081C"/>
    <w:rPr>
      <w:rFonts w:ascii="Tahoma" w:eastAsia="Calibri" w:hAnsi="Tahoma" w:cs="Tahoma"/>
      <w:color w:val="000000"/>
      <w:sz w:val="16"/>
      <w:szCs w:val="16"/>
    </w:rPr>
  </w:style>
  <w:style w:type="table" w:styleId="TableGrid">
    <w:name w:val="Table Grid"/>
    <w:basedOn w:val="TableNormal"/>
    <w:rsid w:val="0007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2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0FAF5-2DAD-4897-AEEA-17946128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Jasmina Cesic</cp:lastModifiedBy>
  <cp:revision>2</cp:revision>
  <cp:lastPrinted>2012-03-29T13:49:00Z</cp:lastPrinted>
  <dcterms:created xsi:type="dcterms:W3CDTF">2026-01-14T02:48:00Z</dcterms:created>
  <dcterms:modified xsi:type="dcterms:W3CDTF">2026-01-14T02:48:00Z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b1965b7d-9265-4b75-9aaa-e52d5b14b719</vt:lpwstr>
  </property>
</Properties>
</file>